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1B14" w14:textId="5705A3BA" w:rsidR="00AC798A" w:rsidRPr="007F4DC1" w:rsidRDefault="007F4DC1" w:rsidP="00057477">
      <w:pPr>
        <w:pStyle w:val="NoSpacing"/>
        <w:jc w:val="center"/>
        <w:rPr>
          <w:b/>
          <w:bCs/>
          <w:lang w:val="ru-RU"/>
        </w:rPr>
      </w:pPr>
      <w:r w:rsidRPr="007F4DC1">
        <w:rPr>
          <w:b/>
          <w:bCs/>
          <w:lang w:val="ru-RU"/>
        </w:rPr>
        <w:t>АНКЕТА</w:t>
      </w:r>
      <w:r w:rsidRPr="007F4DC1">
        <w:rPr>
          <w:b/>
          <w:bCs/>
          <w:lang w:val="ru-RU"/>
        </w:rPr>
        <w:t xml:space="preserve"> О</w:t>
      </w:r>
      <w:r w:rsidRPr="007F4DC1">
        <w:rPr>
          <w:b/>
          <w:bCs/>
          <w:lang w:val="ru-RU"/>
        </w:rPr>
        <w:t xml:space="preserve"> СТАВОВИМА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И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МОТИВАЦИЈИ</w:t>
      </w:r>
      <w:r w:rsidR="00057477" w:rsidRPr="007F4DC1">
        <w:rPr>
          <w:b/>
          <w:bCs/>
          <w:lang w:val="ru-RU"/>
        </w:rPr>
        <w:t xml:space="preserve">  </w:t>
      </w:r>
      <w:r w:rsidRPr="007F4DC1">
        <w:rPr>
          <w:b/>
          <w:bCs/>
          <w:lang w:val="ru-RU"/>
        </w:rPr>
        <w:t>СТУДЕНАТА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У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ОДНОСУ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НА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ОРГАНИЗАЦИЈУ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ИСПИТНИХ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АКТИВНОСТИ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У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ЛЕТЊЕМ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СЕМЕСТРУ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АКАДЕМСКЕ</w:t>
      </w:r>
      <w:r w:rsidR="00057477" w:rsidRPr="007F4DC1">
        <w:rPr>
          <w:b/>
          <w:bCs/>
          <w:lang w:val="ru-RU"/>
        </w:rPr>
        <w:t xml:space="preserve"> 2024/2025. </w:t>
      </w:r>
      <w:r w:rsidRPr="007F4DC1">
        <w:rPr>
          <w:b/>
          <w:bCs/>
          <w:lang w:val="ru-RU"/>
        </w:rPr>
        <w:t>ГОДИНЕ</w:t>
      </w:r>
    </w:p>
    <w:p w14:paraId="3793420F" w14:textId="77777777" w:rsidR="00470C0C" w:rsidRPr="007F4DC1" w:rsidRDefault="00470C0C" w:rsidP="00A46506">
      <w:pPr>
        <w:rPr>
          <w:lang w:val="ru-RU"/>
        </w:rPr>
      </w:pPr>
    </w:p>
    <w:p w14:paraId="5D814326" w14:textId="581B6A00" w:rsidR="00A46506" w:rsidRPr="007F4DC1" w:rsidRDefault="007F4DC1" w:rsidP="00057477">
      <w:pPr>
        <w:ind w:firstLine="720"/>
        <w:jc w:val="both"/>
        <w:rPr>
          <w:lang w:val="ru-RU"/>
        </w:rPr>
      </w:pPr>
      <w:r w:rsidRPr="007F4DC1">
        <w:rPr>
          <w:lang w:val="ru-RU"/>
        </w:rPr>
        <w:t>На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састанку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одржаном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у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четвртак</w:t>
      </w:r>
      <w:r w:rsidR="003445B4" w:rsidRPr="007F4DC1">
        <w:rPr>
          <w:lang w:val="ru-RU"/>
        </w:rPr>
        <w:t xml:space="preserve">, 19.06.2025. </w:t>
      </w:r>
      <w:r w:rsidRPr="007F4DC1">
        <w:rPr>
          <w:lang w:val="ru-RU"/>
        </w:rPr>
        <w:t>године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управа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факултета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је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информисала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студенте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о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предлозима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везаним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за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план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надокнаде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реализације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испита</w:t>
      </w:r>
      <w:r w:rsidR="00470C0C" w:rsidRPr="007F4DC1">
        <w:rPr>
          <w:lang w:val="ru-RU"/>
        </w:rPr>
        <w:t xml:space="preserve"> </w:t>
      </w:r>
      <w:r w:rsidRPr="007F4DC1">
        <w:rPr>
          <w:lang w:val="ru-RU"/>
        </w:rPr>
        <w:t>и</w:t>
      </w:r>
      <w:r w:rsidR="00470C0C" w:rsidRPr="007F4DC1">
        <w:rPr>
          <w:lang w:val="ru-RU"/>
        </w:rPr>
        <w:t xml:space="preserve"> </w:t>
      </w:r>
      <w:r w:rsidRPr="007F4DC1">
        <w:rPr>
          <w:lang w:val="ru-RU"/>
        </w:rPr>
        <w:t>смањење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броја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потребних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бодова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за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упис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наредне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академске</w:t>
      </w:r>
      <w:r w:rsidR="00F76DED" w:rsidRPr="007F4DC1">
        <w:rPr>
          <w:lang w:val="ru-RU"/>
        </w:rPr>
        <w:t xml:space="preserve"> </w:t>
      </w:r>
      <w:r w:rsidRPr="007F4DC1">
        <w:rPr>
          <w:lang w:val="ru-RU"/>
        </w:rPr>
        <w:t>године</w:t>
      </w:r>
      <w:r w:rsidR="00470C0C" w:rsidRPr="007F4DC1">
        <w:rPr>
          <w:lang w:val="ru-RU"/>
        </w:rPr>
        <w:t xml:space="preserve">. </w:t>
      </w:r>
    </w:p>
    <w:p w14:paraId="29746CD5" w14:textId="1721E94D" w:rsidR="00F87B9B" w:rsidRPr="007F4DC1" w:rsidRDefault="007F4DC1" w:rsidP="00EC5E5D">
      <w:pPr>
        <w:rPr>
          <w:b/>
          <w:bCs/>
          <w:lang w:val="ru-RU"/>
        </w:rPr>
      </w:pPr>
      <w:r>
        <w:rPr>
          <w:b/>
          <w:bCs/>
          <w:lang w:val="sr-Latn-RS"/>
        </w:rPr>
        <w:t>I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Предлог</w:t>
      </w:r>
      <w:r w:rsidR="00F87B9B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плана</w:t>
      </w:r>
      <w:r w:rsidR="00F87B9B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надокнаде</w:t>
      </w:r>
      <w:r w:rsidR="00F87B9B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реализације</w:t>
      </w:r>
      <w:r w:rsidR="00F87B9B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испита</w:t>
      </w:r>
      <w:r w:rsidR="00F87B9B" w:rsidRPr="007F4DC1">
        <w:rPr>
          <w:b/>
          <w:bCs/>
          <w:lang w:val="ru-RU"/>
        </w:rPr>
        <w:t>:</w:t>
      </w:r>
    </w:p>
    <w:p w14:paraId="4FE17076" w14:textId="30303910" w:rsidR="003445B4" w:rsidRDefault="007F4DC1" w:rsidP="00EC5E5D">
      <w:pPr>
        <w:pStyle w:val="ListParagraph"/>
        <w:numPr>
          <w:ilvl w:val="0"/>
          <w:numId w:val="12"/>
        </w:numPr>
        <w:spacing w:after="0" w:line="360" w:lineRule="auto"/>
        <w:ind w:left="714" w:hanging="357"/>
      </w:pPr>
      <w:r>
        <w:t>Јануарски</w:t>
      </w:r>
      <w:r w:rsidR="003445B4">
        <w:t xml:space="preserve"> </w:t>
      </w:r>
      <w:r>
        <w:t>рок</w:t>
      </w:r>
      <w:r w:rsidR="003445B4">
        <w:t xml:space="preserve"> </w:t>
      </w:r>
      <w:r>
        <w:t>од</w:t>
      </w:r>
      <w:r w:rsidR="003445B4">
        <w:t xml:space="preserve"> 07.07.-18.07.2025.</w:t>
      </w:r>
    </w:p>
    <w:p w14:paraId="13A821F0" w14:textId="4496231C" w:rsidR="003445B4" w:rsidRDefault="007F4DC1" w:rsidP="00EC5E5D">
      <w:pPr>
        <w:pStyle w:val="ListParagraph"/>
        <w:numPr>
          <w:ilvl w:val="0"/>
          <w:numId w:val="12"/>
        </w:numPr>
        <w:spacing w:after="0" w:line="360" w:lineRule="auto"/>
        <w:ind w:left="714" w:hanging="357"/>
      </w:pPr>
      <w:r>
        <w:t>Мартовски</w:t>
      </w:r>
      <w:r w:rsidR="003445B4">
        <w:t xml:space="preserve"> </w:t>
      </w:r>
      <w:r>
        <w:t>рок</w:t>
      </w:r>
      <w:r w:rsidR="003445B4">
        <w:t xml:space="preserve"> </w:t>
      </w:r>
      <w:r>
        <w:t>од</w:t>
      </w:r>
      <w:r w:rsidR="003445B4">
        <w:t xml:space="preserve"> 11.08.-15.08</w:t>
      </w:r>
      <w:r w:rsidR="00012D77">
        <w:t>.2025.</w:t>
      </w:r>
    </w:p>
    <w:p w14:paraId="7B90BEE7" w14:textId="1B9F0A62" w:rsidR="003445B4" w:rsidRDefault="007F4DC1" w:rsidP="00EC5E5D">
      <w:pPr>
        <w:pStyle w:val="ListParagraph"/>
        <w:numPr>
          <w:ilvl w:val="0"/>
          <w:numId w:val="12"/>
        </w:numPr>
        <w:spacing w:after="0" w:line="360" w:lineRule="auto"/>
        <w:ind w:left="714" w:hanging="357"/>
      </w:pPr>
      <w:r>
        <w:t>Априлски</w:t>
      </w:r>
      <w:r w:rsidR="003445B4">
        <w:t xml:space="preserve"> </w:t>
      </w:r>
      <w:r>
        <w:t>рок</w:t>
      </w:r>
      <w:r w:rsidR="00012D77">
        <w:t xml:space="preserve"> </w:t>
      </w:r>
      <w:r>
        <w:t>од</w:t>
      </w:r>
      <w:r w:rsidR="00012D77">
        <w:t xml:space="preserve"> 25.08.-29.08.2025.</w:t>
      </w:r>
    </w:p>
    <w:p w14:paraId="37016C23" w14:textId="29BC3F30" w:rsidR="003445B4" w:rsidRDefault="007F4DC1" w:rsidP="00EC5E5D">
      <w:pPr>
        <w:pStyle w:val="ListParagraph"/>
        <w:numPr>
          <w:ilvl w:val="0"/>
          <w:numId w:val="12"/>
        </w:numPr>
        <w:spacing w:after="0" w:line="360" w:lineRule="auto"/>
        <w:ind w:left="714" w:hanging="357"/>
      </w:pPr>
      <w:r>
        <w:t>Јунски</w:t>
      </w:r>
      <w:r w:rsidR="003445B4">
        <w:t xml:space="preserve"> </w:t>
      </w:r>
      <w:r>
        <w:t>рок</w:t>
      </w:r>
      <w:r w:rsidR="00012D77">
        <w:t xml:space="preserve"> </w:t>
      </w:r>
      <w:r>
        <w:t>од</w:t>
      </w:r>
      <w:r w:rsidR="00012D77">
        <w:t xml:space="preserve"> 08.09.-19.09.2025.</w:t>
      </w:r>
    </w:p>
    <w:p w14:paraId="78ED855A" w14:textId="27979667" w:rsidR="00012D77" w:rsidRDefault="007F4DC1" w:rsidP="00EC5E5D">
      <w:pPr>
        <w:pStyle w:val="ListParagraph"/>
        <w:numPr>
          <w:ilvl w:val="0"/>
          <w:numId w:val="12"/>
        </w:numPr>
        <w:spacing w:after="0" w:line="360" w:lineRule="auto"/>
        <w:ind w:left="714" w:hanging="357"/>
      </w:pPr>
      <w:r>
        <w:t>Августовски</w:t>
      </w:r>
      <w:r w:rsidR="00012D77">
        <w:t xml:space="preserve"> </w:t>
      </w:r>
      <w:r>
        <w:t>рок</w:t>
      </w:r>
      <w:r w:rsidR="00012D77">
        <w:t xml:space="preserve"> </w:t>
      </w:r>
      <w:r>
        <w:t>од</w:t>
      </w:r>
      <w:r w:rsidR="00012D77">
        <w:t xml:space="preserve"> 29.09.-03.10.2025.</w:t>
      </w:r>
    </w:p>
    <w:p w14:paraId="225F7F5A" w14:textId="3AC2CE67" w:rsidR="00012D77" w:rsidRDefault="007F4DC1" w:rsidP="00EC5E5D">
      <w:pPr>
        <w:pStyle w:val="ListParagraph"/>
        <w:numPr>
          <w:ilvl w:val="0"/>
          <w:numId w:val="12"/>
        </w:numPr>
        <w:spacing w:after="0" w:line="360" w:lineRule="auto"/>
        <w:ind w:left="714" w:hanging="357"/>
      </w:pPr>
      <w:r>
        <w:t>Септембарски</w:t>
      </w:r>
      <w:r w:rsidR="00012D77">
        <w:t xml:space="preserve"> </w:t>
      </w:r>
      <w:r>
        <w:t>рок</w:t>
      </w:r>
      <w:r w:rsidR="00012D77">
        <w:t xml:space="preserve"> </w:t>
      </w:r>
      <w:r>
        <w:t>од</w:t>
      </w:r>
      <w:r w:rsidR="00012D77">
        <w:t xml:space="preserve"> 13.10.-17.10.2025.</w:t>
      </w:r>
    </w:p>
    <w:p w14:paraId="73BE2ADF" w14:textId="2435EA45" w:rsidR="00012D77" w:rsidRDefault="007F4DC1" w:rsidP="00EC5E5D">
      <w:pPr>
        <w:pStyle w:val="ListParagraph"/>
        <w:numPr>
          <w:ilvl w:val="0"/>
          <w:numId w:val="12"/>
        </w:numPr>
        <w:spacing w:after="0" w:line="360" w:lineRule="auto"/>
        <w:ind w:left="714" w:hanging="357"/>
      </w:pPr>
      <w:r>
        <w:t>Испитни</w:t>
      </w:r>
      <w:r w:rsidR="00012D77">
        <w:t xml:space="preserve"> </w:t>
      </w:r>
      <w:r>
        <w:t>рок</w:t>
      </w:r>
      <w:r w:rsidR="00012D77">
        <w:t xml:space="preserve"> </w:t>
      </w:r>
      <w:r>
        <w:t>Септембар</w:t>
      </w:r>
      <w:r w:rsidR="00012D77">
        <w:t xml:space="preserve"> 2 </w:t>
      </w:r>
      <w:r>
        <w:t>од</w:t>
      </w:r>
      <w:r w:rsidR="00012D77">
        <w:t xml:space="preserve"> 27.10.-31.10.2025. </w:t>
      </w:r>
    </w:p>
    <w:p w14:paraId="7C4834E7" w14:textId="77777777" w:rsidR="00EC5E5D" w:rsidRDefault="00EC5E5D" w:rsidP="00EC5E5D">
      <w:pPr>
        <w:pStyle w:val="ListParagraph"/>
        <w:spacing w:after="0" w:line="360" w:lineRule="auto"/>
        <w:ind w:left="714"/>
      </w:pPr>
    </w:p>
    <w:p w14:paraId="7FECE951" w14:textId="51F38CD3" w:rsidR="003445B4" w:rsidRPr="007F4DC1" w:rsidRDefault="007F4DC1" w:rsidP="00A46506">
      <w:pPr>
        <w:rPr>
          <w:b/>
          <w:bCs/>
          <w:lang w:val="ru-RU"/>
        </w:rPr>
      </w:pPr>
      <w:r>
        <w:rPr>
          <w:b/>
          <w:bCs/>
        </w:rPr>
        <w:t>II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Предлог</w:t>
      </w:r>
      <w:r w:rsidR="00F87B9B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који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се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односи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на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смањење</w:t>
      </w:r>
      <w:r w:rsidR="003445B4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броја</w:t>
      </w:r>
      <w:r w:rsidR="003445B4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бодова</w:t>
      </w:r>
      <w:r w:rsidR="003445B4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потребних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за</w:t>
      </w:r>
      <w:r w:rsidR="003445B4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упис</w:t>
      </w:r>
      <w:r w:rsidR="003445B4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наредне</w:t>
      </w:r>
      <w:r w:rsidR="003445B4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академске</w:t>
      </w:r>
      <w:r w:rsidR="003445B4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године</w:t>
      </w:r>
      <w:r w:rsidR="00EC5E5D" w:rsidRPr="007F4DC1">
        <w:rPr>
          <w:b/>
          <w:bCs/>
          <w:lang w:val="ru-RU"/>
        </w:rPr>
        <w:t>:</w:t>
      </w:r>
    </w:p>
    <w:p w14:paraId="62E3C978" w14:textId="3C175B6B" w:rsidR="003445B4" w:rsidRPr="007F4DC1" w:rsidRDefault="007F4DC1" w:rsidP="00EC5E5D">
      <w:pPr>
        <w:pStyle w:val="ListParagraph"/>
        <w:numPr>
          <w:ilvl w:val="0"/>
          <w:numId w:val="13"/>
        </w:numPr>
        <w:spacing w:line="360" w:lineRule="auto"/>
        <w:rPr>
          <w:lang w:val="ru-RU"/>
        </w:rPr>
      </w:pPr>
      <w:r w:rsidRPr="007F4DC1">
        <w:rPr>
          <w:lang w:val="ru-RU"/>
        </w:rPr>
        <w:t>За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студенте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који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студирају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на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терет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буџета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Републике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Србије</w:t>
      </w:r>
      <w:r w:rsidR="003445B4" w:rsidRPr="007F4DC1">
        <w:rPr>
          <w:lang w:val="ru-RU"/>
        </w:rPr>
        <w:t xml:space="preserve"> – </w:t>
      </w:r>
      <w:r w:rsidRPr="007F4DC1">
        <w:rPr>
          <w:lang w:val="ru-RU"/>
        </w:rPr>
        <w:t>са</w:t>
      </w:r>
      <w:r w:rsidR="003445B4" w:rsidRPr="007F4DC1">
        <w:rPr>
          <w:lang w:val="ru-RU"/>
        </w:rPr>
        <w:t xml:space="preserve"> 48 </w:t>
      </w:r>
      <w:r w:rsidRPr="007F4DC1">
        <w:rPr>
          <w:lang w:val="ru-RU"/>
        </w:rPr>
        <w:t>ЕСПБ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на</w:t>
      </w:r>
      <w:r w:rsidR="003445B4" w:rsidRPr="007F4DC1">
        <w:rPr>
          <w:lang w:val="ru-RU"/>
        </w:rPr>
        <w:t xml:space="preserve"> 36 </w:t>
      </w:r>
      <w:r w:rsidRPr="007F4DC1">
        <w:rPr>
          <w:lang w:val="ru-RU"/>
        </w:rPr>
        <w:t>ЕСПБ</w:t>
      </w:r>
    </w:p>
    <w:p w14:paraId="7B17B901" w14:textId="1633E222" w:rsidR="003445B4" w:rsidRPr="007F4DC1" w:rsidRDefault="007F4DC1" w:rsidP="00EC5E5D">
      <w:pPr>
        <w:pStyle w:val="ListParagraph"/>
        <w:numPr>
          <w:ilvl w:val="0"/>
          <w:numId w:val="13"/>
        </w:numPr>
        <w:spacing w:line="360" w:lineRule="auto"/>
        <w:rPr>
          <w:lang w:val="ru-RU"/>
        </w:rPr>
      </w:pPr>
      <w:r w:rsidRPr="007F4DC1">
        <w:rPr>
          <w:lang w:val="ru-RU"/>
        </w:rPr>
        <w:t>За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студенте</w:t>
      </w:r>
      <w:r w:rsidR="00012D77" w:rsidRPr="007F4DC1">
        <w:rPr>
          <w:lang w:val="ru-RU"/>
        </w:rPr>
        <w:t xml:space="preserve"> </w:t>
      </w:r>
      <w:r w:rsidRPr="007F4DC1">
        <w:rPr>
          <w:lang w:val="ru-RU"/>
        </w:rPr>
        <w:t>који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сами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финансирају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студије</w:t>
      </w:r>
      <w:r w:rsidR="003445B4" w:rsidRPr="007F4DC1">
        <w:rPr>
          <w:lang w:val="ru-RU"/>
        </w:rPr>
        <w:t xml:space="preserve"> – </w:t>
      </w:r>
      <w:r w:rsidRPr="007F4DC1">
        <w:rPr>
          <w:lang w:val="ru-RU"/>
        </w:rPr>
        <w:t>са</w:t>
      </w:r>
      <w:r w:rsidR="003445B4" w:rsidRPr="007F4DC1">
        <w:rPr>
          <w:lang w:val="ru-RU"/>
        </w:rPr>
        <w:t xml:space="preserve"> 37 </w:t>
      </w:r>
      <w:r w:rsidRPr="007F4DC1">
        <w:rPr>
          <w:lang w:val="ru-RU"/>
        </w:rPr>
        <w:t>ЕСПБ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на</w:t>
      </w:r>
      <w:r w:rsidR="003445B4" w:rsidRPr="007F4DC1">
        <w:rPr>
          <w:lang w:val="ru-RU"/>
        </w:rPr>
        <w:t xml:space="preserve"> 28 </w:t>
      </w:r>
      <w:r w:rsidRPr="007F4DC1">
        <w:rPr>
          <w:lang w:val="ru-RU"/>
        </w:rPr>
        <w:t>ЕСПБ</w:t>
      </w:r>
    </w:p>
    <w:p w14:paraId="42583B01" w14:textId="72894316" w:rsidR="003445B4" w:rsidRPr="007F4DC1" w:rsidRDefault="007F4DC1" w:rsidP="00EC5E5D">
      <w:pPr>
        <w:pStyle w:val="ListParagraph"/>
        <w:numPr>
          <w:ilvl w:val="0"/>
          <w:numId w:val="13"/>
        </w:numPr>
        <w:spacing w:line="360" w:lineRule="auto"/>
        <w:rPr>
          <w:lang w:val="ru-RU"/>
        </w:rPr>
      </w:pPr>
      <w:r w:rsidRPr="007F4DC1">
        <w:rPr>
          <w:lang w:val="ru-RU"/>
        </w:rPr>
        <w:t>За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студенте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са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инвалидитетом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и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студенте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уписане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по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афирмативној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мери</w:t>
      </w:r>
      <w:r w:rsidR="003445B4" w:rsidRPr="007F4DC1">
        <w:rPr>
          <w:lang w:val="ru-RU"/>
        </w:rPr>
        <w:t xml:space="preserve"> - </w:t>
      </w:r>
      <w:r w:rsidRPr="007F4DC1">
        <w:rPr>
          <w:lang w:val="ru-RU"/>
        </w:rPr>
        <w:t>са</w:t>
      </w:r>
      <w:r w:rsidR="003445B4" w:rsidRPr="007F4DC1">
        <w:rPr>
          <w:lang w:val="ru-RU"/>
        </w:rPr>
        <w:t xml:space="preserve"> 36 </w:t>
      </w:r>
      <w:r w:rsidRPr="007F4DC1">
        <w:rPr>
          <w:lang w:val="ru-RU"/>
        </w:rPr>
        <w:t>ЕСПБ</w:t>
      </w:r>
      <w:r w:rsidR="003445B4" w:rsidRPr="007F4DC1">
        <w:rPr>
          <w:lang w:val="ru-RU"/>
        </w:rPr>
        <w:t xml:space="preserve"> </w:t>
      </w:r>
      <w:r w:rsidRPr="007F4DC1">
        <w:rPr>
          <w:lang w:val="ru-RU"/>
        </w:rPr>
        <w:t>на</w:t>
      </w:r>
      <w:r w:rsidR="003445B4" w:rsidRPr="007F4DC1">
        <w:rPr>
          <w:lang w:val="ru-RU"/>
        </w:rPr>
        <w:t xml:space="preserve"> 28 </w:t>
      </w:r>
      <w:r w:rsidRPr="007F4DC1">
        <w:rPr>
          <w:lang w:val="ru-RU"/>
        </w:rPr>
        <w:t>ЕСПБ</w:t>
      </w:r>
    </w:p>
    <w:p w14:paraId="1E2776EF" w14:textId="6680A608" w:rsidR="00F76DED" w:rsidRPr="007F4DC1" w:rsidRDefault="007F4DC1" w:rsidP="00EC5E5D">
      <w:pPr>
        <w:jc w:val="both"/>
        <w:rPr>
          <w:b/>
          <w:bCs/>
          <w:lang w:val="ru-RU"/>
        </w:rPr>
      </w:pPr>
      <w:r>
        <w:rPr>
          <w:b/>
          <w:bCs/>
          <w:lang w:val="sr-Latn-RS"/>
        </w:rPr>
        <w:t>III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Осим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предлога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изнетих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на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састанку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са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студентима</w:t>
      </w:r>
      <w:r w:rsidR="00057477" w:rsidRPr="007F4DC1">
        <w:rPr>
          <w:b/>
          <w:bCs/>
          <w:lang w:val="ru-RU"/>
        </w:rPr>
        <w:t xml:space="preserve">, </w:t>
      </w:r>
      <w:r>
        <w:rPr>
          <w:b/>
          <w:bCs/>
          <w:lang w:val="sr-Cyrl-RS"/>
        </w:rPr>
        <w:t xml:space="preserve">сви </w:t>
      </w:r>
      <w:r w:rsidRPr="007F4DC1">
        <w:rPr>
          <w:b/>
          <w:bCs/>
          <w:lang w:val="ru-RU"/>
        </w:rPr>
        <w:t>факултети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у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саставу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Универзитета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у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Крагујевцу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су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изнели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и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предлог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који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се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односи</w:t>
      </w:r>
      <w:r w:rsidR="00EC5E5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на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то</w:t>
      </w:r>
      <w:r w:rsidR="00057477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да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се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студентима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обезбеди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смештај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и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исхрана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у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студентском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центру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у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периоду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од</w:t>
      </w:r>
      <w:r w:rsidR="00F76DED" w:rsidRPr="007F4DC1">
        <w:rPr>
          <w:b/>
          <w:bCs/>
          <w:lang w:val="ru-RU"/>
        </w:rPr>
        <w:t xml:space="preserve"> 15.07</w:t>
      </w:r>
      <w:r w:rsidR="00012D77" w:rsidRPr="007F4DC1">
        <w:rPr>
          <w:b/>
          <w:bCs/>
          <w:lang w:val="ru-RU"/>
        </w:rPr>
        <w:t>.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до</w:t>
      </w:r>
      <w:r w:rsidR="00F76DED" w:rsidRPr="007F4DC1">
        <w:rPr>
          <w:b/>
          <w:bCs/>
          <w:lang w:val="ru-RU"/>
        </w:rPr>
        <w:t xml:space="preserve"> 21.08.2025. </w:t>
      </w:r>
      <w:r w:rsidRPr="007F4DC1">
        <w:rPr>
          <w:b/>
          <w:bCs/>
          <w:lang w:val="ru-RU"/>
        </w:rPr>
        <w:t>године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по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повлашћеним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ценама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уз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одговарајућу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потврду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високошколске</w:t>
      </w:r>
      <w:r w:rsidR="00F76DED" w:rsidRPr="007F4DC1">
        <w:rPr>
          <w:b/>
          <w:bCs/>
          <w:lang w:val="ru-RU"/>
        </w:rPr>
        <w:t xml:space="preserve"> </w:t>
      </w:r>
      <w:r w:rsidRPr="007F4DC1">
        <w:rPr>
          <w:b/>
          <w:bCs/>
          <w:lang w:val="ru-RU"/>
        </w:rPr>
        <w:t>установе</w:t>
      </w:r>
      <w:r w:rsidR="00F76DED" w:rsidRPr="007F4DC1">
        <w:rPr>
          <w:b/>
          <w:bCs/>
          <w:lang w:val="ru-RU"/>
        </w:rPr>
        <w:t xml:space="preserve">. </w:t>
      </w:r>
    </w:p>
    <w:p w14:paraId="5EE9DBD1" w14:textId="4901EE42" w:rsidR="00F76DED" w:rsidRPr="007F4DC1" w:rsidRDefault="007F4DC1" w:rsidP="007F4DC1">
      <w:pPr>
        <w:ind w:firstLine="720"/>
        <w:jc w:val="both"/>
        <w:rPr>
          <w:lang w:val="ru-RU"/>
        </w:rPr>
      </w:pPr>
      <w:r w:rsidRPr="007F4DC1">
        <w:rPr>
          <w:lang w:val="ru-RU"/>
        </w:rPr>
        <w:t>У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вези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са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свим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горе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наведеним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предлозима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волели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бисмо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да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стекнемо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увид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у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размишљања</w:t>
      </w:r>
      <w:r w:rsidR="000B01CC" w:rsidRPr="007F4DC1">
        <w:rPr>
          <w:lang w:val="ru-RU"/>
        </w:rPr>
        <w:t xml:space="preserve">, </w:t>
      </w:r>
      <w:r w:rsidRPr="007F4DC1">
        <w:rPr>
          <w:lang w:val="ru-RU"/>
        </w:rPr>
        <w:t>ставове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и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мотивацију</w:t>
      </w:r>
      <w:r w:rsidR="0009557E" w:rsidRPr="007F4DC1">
        <w:rPr>
          <w:lang w:val="ru-RU"/>
        </w:rPr>
        <w:t xml:space="preserve"> </w:t>
      </w:r>
      <w:r w:rsidRPr="007F4DC1">
        <w:rPr>
          <w:lang w:val="ru-RU"/>
        </w:rPr>
        <w:t>студената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како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бисмо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после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седам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месеци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блокада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имали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реалнију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перцепцију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актуелне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ситуације</w:t>
      </w:r>
      <w:r w:rsidR="000B01CC" w:rsidRPr="007F4DC1">
        <w:rPr>
          <w:lang w:val="ru-RU"/>
        </w:rPr>
        <w:t>.</w:t>
      </w:r>
    </w:p>
    <w:p w14:paraId="46A25F5A" w14:textId="560B5D65" w:rsidR="000B01CC" w:rsidRPr="007F4DC1" w:rsidRDefault="007F4DC1" w:rsidP="007F4DC1">
      <w:pPr>
        <w:ind w:firstLine="720"/>
        <w:jc w:val="both"/>
        <w:rPr>
          <w:lang w:val="ru-RU"/>
        </w:rPr>
      </w:pPr>
      <w:r w:rsidRPr="007F4DC1">
        <w:rPr>
          <w:lang w:val="ru-RU"/>
        </w:rPr>
        <w:t>Молимо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све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студенте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да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одговоре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на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постављена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питања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искрено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и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по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сопственој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савести</w:t>
      </w:r>
      <w:r w:rsidR="000B01CC" w:rsidRPr="007F4DC1">
        <w:rPr>
          <w:lang w:val="ru-RU"/>
        </w:rPr>
        <w:t xml:space="preserve">. </w:t>
      </w:r>
      <w:r w:rsidRPr="007F4DC1">
        <w:rPr>
          <w:lang w:val="ru-RU"/>
        </w:rPr>
        <w:t>Напомињемо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да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нам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анкетирање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студената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преко</w:t>
      </w:r>
      <w:r w:rsidR="000B01CC" w:rsidRPr="007F4DC1">
        <w:rPr>
          <w:lang w:val="ru-RU"/>
        </w:rPr>
        <w:t xml:space="preserve"> </w:t>
      </w:r>
      <w:r>
        <w:rPr>
          <w:lang w:val="sr-Latn-RS"/>
        </w:rPr>
        <w:t>Moodle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платформе</w:t>
      </w:r>
      <w:r w:rsidR="00057477" w:rsidRPr="007F4DC1">
        <w:rPr>
          <w:lang w:val="ru-RU"/>
        </w:rPr>
        <w:t xml:space="preserve"> </w:t>
      </w:r>
      <w:r w:rsidRPr="007F4DC1">
        <w:rPr>
          <w:lang w:val="ru-RU"/>
        </w:rPr>
        <w:t>омогућава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да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анкета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буде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анонимна</w:t>
      </w:r>
      <w:r w:rsidR="00057477" w:rsidRPr="007F4DC1">
        <w:rPr>
          <w:lang w:val="ru-RU"/>
        </w:rPr>
        <w:t xml:space="preserve"> </w:t>
      </w:r>
      <w:r w:rsidRPr="007F4DC1">
        <w:rPr>
          <w:lang w:val="ru-RU"/>
        </w:rPr>
        <w:t>и</w:t>
      </w:r>
      <w:r w:rsidR="00057477" w:rsidRPr="007F4DC1">
        <w:rPr>
          <w:lang w:val="ru-RU"/>
        </w:rPr>
        <w:t xml:space="preserve"> </w:t>
      </w:r>
      <w:r w:rsidRPr="007F4DC1">
        <w:rPr>
          <w:lang w:val="ru-RU"/>
        </w:rPr>
        <w:t>доступна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само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студентима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нашег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факултета</w:t>
      </w:r>
      <w:r w:rsidR="00057477" w:rsidRPr="007F4DC1">
        <w:rPr>
          <w:lang w:val="ru-RU"/>
        </w:rPr>
        <w:t>.</w:t>
      </w:r>
    </w:p>
    <w:p w14:paraId="67E6A000" w14:textId="59425663" w:rsidR="000B01CC" w:rsidRPr="007F4DC1" w:rsidRDefault="007F4DC1" w:rsidP="00057477">
      <w:pPr>
        <w:jc w:val="both"/>
        <w:rPr>
          <w:lang w:val="ru-RU"/>
        </w:rPr>
      </w:pPr>
      <w:r w:rsidRPr="007F4DC1">
        <w:rPr>
          <w:lang w:val="ru-RU"/>
        </w:rPr>
        <w:lastRenderedPageBreak/>
        <w:t>Анкета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ће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бити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доступна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за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одговарање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од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суботе</w:t>
      </w:r>
      <w:r w:rsidR="000B01CC" w:rsidRPr="007F4DC1">
        <w:rPr>
          <w:lang w:val="ru-RU"/>
        </w:rPr>
        <w:t xml:space="preserve">, 21.06. </w:t>
      </w:r>
      <w:r w:rsidRPr="007F4DC1">
        <w:rPr>
          <w:lang w:val="ru-RU"/>
        </w:rPr>
        <w:t>до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уторка</w:t>
      </w:r>
      <w:r w:rsidR="000B01CC" w:rsidRPr="007F4DC1">
        <w:rPr>
          <w:lang w:val="ru-RU"/>
        </w:rPr>
        <w:t xml:space="preserve">, 24.06. 2025. </w:t>
      </w:r>
      <w:r w:rsidRPr="007F4DC1">
        <w:rPr>
          <w:lang w:val="ru-RU"/>
        </w:rPr>
        <w:t>године</w:t>
      </w:r>
      <w:r w:rsidR="000B01CC" w:rsidRPr="007F4DC1">
        <w:rPr>
          <w:lang w:val="ru-RU"/>
        </w:rPr>
        <w:t xml:space="preserve"> </w:t>
      </w:r>
      <w:r w:rsidRPr="007F4DC1">
        <w:rPr>
          <w:lang w:val="ru-RU"/>
        </w:rPr>
        <w:t>до</w:t>
      </w:r>
      <w:r w:rsidR="00057477" w:rsidRPr="007F4DC1">
        <w:rPr>
          <w:lang w:val="ru-RU"/>
        </w:rPr>
        <w:t xml:space="preserve"> </w:t>
      </w:r>
      <w:r w:rsidR="000B01CC" w:rsidRPr="007F4DC1">
        <w:rPr>
          <w:lang w:val="ru-RU"/>
        </w:rPr>
        <w:t>1</w:t>
      </w:r>
      <w:r w:rsidR="00057477" w:rsidRPr="007F4DC1">
        <w:rPr>
          <w:lang w:val="ru-RU"/>
        </w:rPr>
        <w:t>6</w:t>
      </w:r>
      <w:r>
        <w:rPr>
          <w:lang w:val="ru-RU"/>
        </w:rPr>
        <w:t xml:space="preserve"> часова</w:t>
      </w:r>
      <w:r w:rsidR="000B01CC" w:rsidRPr="007F4DC1">
        <w:rPr>
          <w:lang w:val="ru-RU"/>
        </w:rPr>
        <w:t>.</w:t>
      </w:r>
      <w:r>
        <w:rPr>
          <w:lang w:val="ru-RU"/>
        </w:rPr>
        <w:t xml:space="preserve"> Овај рок је остављен како бисмо имали довољно времена да обрадимо и интерпретирамо податке до следеће седнице НН већа које је планирано за 27. Јун 2025. године.</w:t>
      </w:r>
    </w:p>
    <w:p w14:paraId="628FAB8D" w14:textId="77777777" w:rsidR="000B01CC" w:rsidRPr="007F4DC1" w:rsidRDefault="000B01CC" w:rsidP="00A46506">
      <w:pPr>
        <w:rPr>
          <w:lang w:val="ru-RU"/>
        </w:rPr>
      </w:pPr>
    </w:p>
    <w:p w14:paraId="0F83F223" w14:textId="77777777" w:rsidR="000B01CC" w:rsidRPr="007F4DC1" w:rsidRDefault="000B01CC" w:rsidP="00A46506">
      <w:pPr>
        <w:rPr>
          <w:lang w:val="ru-RU"/>
        </w:rPr>
      </w:pPr>
    </w:p>
    <w:p w14:paraId="4E111B8C" w14:textId="77777777" w:rsidR="000B01CC" w:rsidRPr="007F4DC1" w:rsidRDefault="000B01CC" w:rsidP="00A46506">
      <w:pPr>
        <w:rPr>
          <w:lang w:val="ru-RU"/>
        </w:rPr>
      </w:pPr>
    </w:p>
    <w:p w14:paraId="6343C403" w14:textId="368DA229" w:rsidR="000B01CC" w:rsidRPr="007F4DC1" w:rsidRDefault="007F4DC1" w:rsidP="000B01CC">
      <w:pPr>
        <w:jc w:val="center"/>
        <w:rPr>
          <w:b/>
          <w:bCs/>
          <w:lang w:val="ru-RU"/>
        </w:rPr>
      </w:pPr>
      <w:r w:rsidRPr="007F4DC1">
        <w:rPr>
          <w:b/>
          <w:bCs/>
          <w:lang w:val="ru-RU"/>
        </w:rPr>
        <w:t>АНКЕТА</w:t>
      </w:r>
    </w:p>
    <w:p w14:paraId="1783C875" w14:textId="5DF1FBC5" w:rsidR="00AC798A" w:rsidRPr="007F4DC1" w:rsidRDefault="007F4DC1" w:rsidP="001E39A1">
      <w:pPr>
        <w:pStyle w:val="Heading2"/>
        <w:rPr>
          <w:color w:val="000000" w:themeColor="text1"/>
          <w:lang w:val="ru-RU"/>
        </w:rPr>
      </w:pPr>
      <w:r w:rsidRPr="007F4DC1">
        <w:rPr>
          <w:color w:val="000000" w:themeColor="text1"/>
          <w:lang w:val="ru-RU"/>
        </w:rPr>
        <w:t>Основне</w:t>
      </w:r>
      <w:r w:rsidRPr="007F4DC1">
        <w:rPr>
          <w:color w:val="000000" w:themeColor="text1"/>
          <w:lang w:val="ru-RU"/>
        </w:rPr>
        <w:t xml:space="preserve"> информације</w:t>
      </w:r>
      <w:r w:rsidRPr="007F4DC1">
        <w:rPr>
          <w:color w:val="000000" w:themeColor="text1"/>
          <w:lang w:val="ru-RU"/>
        </w:rPr>
        <w:t>:</w:t>
      </w:r>
    </w:p>
    <w:p w14:paraId="5FBB24B1" w14:textId="77777777" w:rsidR="001E39A1" w:rsidRPr="007F4DC1" w:rsidRDefault="001E39A1" w:rsidP="001E39A1">
      <w:pPr>
        <w:rPr>
          <w:lang w:val="ru-RU"/>
        </w:rPr>
      </w:pPr>
    </w:p>
    <w:p w14:paraId="35ADF597" w14:textId="4B61E884" w:rsidR="00AC798A" w:rsidRPr="007F4DC1" w:rsidRDefault="007F4DC1">
      <w:pPr>
        <w:rPr>
          <w:lang w:val="ru-RU"/>
        </w:rPr>
      </w:pPr>
      <w:r w:rsidRPr="007F4DC1">
        <w:rPr>
          <w:lang w:val="ru-RU"/>
        </w:rPr>
        <w:t>Година</w:t>
      </w:r>
      <w:r w:rsidRPr="007F4DC1">
        <w:rPr>
          <w:lang w:val="ru-RU"/>
        </w:rPr>
        <w:t xml:space="preserve"> студија</w:t>
      </w:r>
      <w:r w:rsidRPr="007F4DC1">
        <w:rPr>
          <w:lang w:val="ru-RU"/>
        </w:rPr>
        <w:t>:</w:t>
      </w:r>
    </w:p>
    <w:p w14:paraId="6DB36776" w14:textId="5E0762EF" w:rsidR="00AC798A" w:rsidRPr="007F4DC1" w:rsidRDefault="007F4DC1">
      <w:pPr>
        <w:rPr>
          <w:lang w:val="ru-RU"/>
        </w:rPr>
      </w:pPr>
      <w:r w:rsidRPr="007F4DC1">
        <w:rPr>
          <w:lang w:val="ru-RU"/>
        </w:rPr>
        <w:t>☐</w:t>
      </w:r>
      <w:r w:rsidRPr="007F4DC1">
        <w:rPr>
          <w:lang w:val="ru-RU"/>
        </w:rPr>
        <w:t xml:space="preserve"> 1.</w:t>
      </w:r>
      <w:r w:rsidRPr="007F4DC1">
        <w:rPr>
          <w:lang w:val="ru-RU"/>
        </w:rPr>
        <w:br/>
        <w:t>☐ 2.</w:t>
      </w:r>
      <w:r w:rsidRPr="007F4DC1">
        <w:rPr>
          <w:lang w:val="ru-RU"/>
        </w:rPr>
        <w:br/>
        <w:t>☐ 3.</w:t>
      </w:r>
      <w:r w:rsidRPr="007F4DC1">
        <w:rPr>
          <w:lang w:val="ru-RU"/>
        </w:rPr>
        <w:br/>
        <w:t>☐ 4.</w:t>
      </w:r>
      <w:r w:rsidRPr="007F4DC1">
        <w:rPr>
          <w:lang w:val="ru-RU"/>
        </w:rPr>
        <w:br/>
        <w:t>☐ Мастер</w:t>
      </w:r>
      <w:r w:rsidRPr="007F4DC1">
        <w:rPr>
          <w:lang w:val="ru-RU"/>
        </w:rPr>
        <w:br/>
        <w:t>☐ Докторске</w:t>
      </w:r>
      <w:r w:rsidRPr="007F4DC1">
        <w:rPr>
          <w:lang w:val="ru-RU"/>
        </w:rPr>
        <w:t xml:space="preserve"> студије</w:t>
      </w:r>
    </w:p>
    <w:p w14:paraId="048B1F55" w14:textId="09137CBA" w:rsidR="00AC798A" w:rsidRPr="007F4DC1" w:rsidRDefault="00AC798A" w:rsidP="00A8141E">
      <w:pPr>
        <w:pStyle w:val="Heading2"/>
        <w:rPr>
          <w:lang w:val="ru-RU"/>
        </w:rPr>
      </w:pPr>
    </w:p>
    <w:p w14:paraId="24835FCC" w14:textId="3E642F90" w:rsidR="00AC798A" w:rsidRPr="007F4DC1" w:rsidRDefault="007F4DC1">
      <w:pPr>
        <w:rPr>
          <w:lang w:val="ru-RU"/>
        </w:rPr>
      </w:pPr>
      <w:r w:rsidRPr="007F4DC1">
        <w:rPr>
          <w:lang w:val="ru-RU"/>
        </w:rPr>
        <w:t>1. Предложена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динамика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испитних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рокова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ми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оставља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довољно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времена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да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се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припремим</w:t>
      </w:r>
      <w:r w:rsidRPr="007F4DC1">
        <w:rPr>
          <w:lang w:val="ru-RU"/>
        </w:rPr>
        <w:t xml:space="preserve"> за</w:t>
      </w:r>
      <w:r w:rsidRPr="007F4DC1">
        <w:rPr>
          <w:lang w:val="ru-RU"/>
        </w:rPr>
        <w:t xml:space="preserve"> полагање</w:t>
      </w:r>
      <w:r w:rsidRPr="007F4DC1">
        <w:rPr>
          <w:lang w:val="ru-RU"/>
        </w:rPr>
        <w:t xml:space="preserve"> испита</w:t>
      </w:r>
      <w:r w:rsidRPr="007F4DC1">
        <w:rPr>
          <w:lang w:val="ru-RU"/>
        </w:rPr>
        <w:t xml:space="preserve"> из</w:t>
      </w:r>
      <w:r w:rsidRPr="007F4DC1">
        <w:rPr>
          <w:lang w:val="ru-RU"/>
        </w:rPr>
        <w:t xml:space="preserve"> предмета</w:t>
      </w:r>
      <w:r w:rsidRPr="007F4DC1">
        <w:rPr>
          <w:lang w:val="ru-RU"/>
        </w:rPr>
        <w:t xml:space="preserve"> које</w:t>
      </w:r>
      <w:r w:rsidRPr="007F4DC1">
        <w:rPr>
          <w:lang w:val="ru-RU"/>
        </w:rPr>
        <w:t xml:space="preserve"> сам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планирао</w:t>
      </w:r>
      <w:r w:rsidR="00A8141E" w:rsidRPr="007F4DC1">
        <w:rPr>
          <w:lang w:val="ru-RU"/>
        </w:rPr>
        <w:t>/</w:t>
      </w:r>
      <w:r w:rsidRPr="007F4DC1">
        <w:rPr>
          <w:lang w:val="ru-RU"/>
        </w:rPr>
        <w:t>ла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да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полажем</w:t>
      </w:r>
      <w:r w:rsidRPr="007F4DC1">
        <w:rPr>
          <w:lang w:val="ru-RU"/>
        </w:rPr>
        <w:t>?</w:t>
      </w:r>
    </w:p>
    <w:p w14:paraId="5EFEE6B4" w14:textId="14EB21BC" w:rsidR="00AC798A" w:rsidRPr="007F4DC1" w:rsidRDefault="007F4DC1">
      <w:pPr>
        <w:rPr>
          <w:lang w:val="ru-RU"/>
        </w:rPr>
      </w:pPr>
      <w:r w:rsidRPr="007F4DC1">
        <w:rPr>
          <w:lang w:val="ru-RU"/>
        </w:rPr>
        <w:t>☐</w:t>
      </w:r>
      <w:r w:rsidRPr="007F4DC1">
        <w:rPr>
          <w:lang w:val="ru-RU"/>
        </w:rPr>
        <w:t xml:space="preserve"> Да</w:t>
      </w:r>
      <w:r w:rsidRPr="007F4DC1">
        <w:rPr>
          <w:lang w:val="ru-RU"/>
        </w:rPr>
        <w:br/>
        <w:t>☐ Не</w:t>
      </w:r>
      <w:r w:rsidRPr="007F4DC1">
        <w:rPr>
          <w:lang w:val="ru-RU"/>
        </w:rPr>
        <w:br/>
        <w:t>☐ Не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планирам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да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полажем</w:t>
      </w:r>
      <w:r w:rsidR="00A8141E" w:rsidRPr="007F4DC1">
        <w:rPr>
          <w:lang w:val="ru-RU"/>
        </w:rPr>
        <w:t xml:space="preserve"> </w:t>
      </w:r>
      <w:r w:rsidRPr="007F4DC1">
        <w:rPr>
          <w:lang w:val="ru-RU"/>
        </w:rPr>
        <w:t>испите</w:t>
      </w:r>
    </w:p>
    <w:p w14:paraId="73E5802C" w14:textId="2EA30923" w:rsidR="00AC798A" w:rsidRPr="007F4DC1" w:rsidRDefault="007F4DC1">
      <w:pPr>
        <w:rPr>
          <w:lang w:val="ru-RU"/>
        </w:rPr>
      </w:pPr>
      <w:r w:rsidRPr="007F4DC1">
        <w:rPr>
          <w:lang w:val="ru-RU"/>
        </w:rPr>
        <w:t>2. Колико</w:t>
      </w:r>
      <w:r w:rsidRPr="007F4DC1">
        <w:rPr>
          <w:lang w:val="ru-RU"/>
        </w:rPr>
        <w:t xml:space="preserve"> је</w:t>
      </w:r>
      <w:r w:rsidRPr="007F4DC1">
        <w:rPr>
          <w:lang w:val="ru-RU"/>
        </w:rPr>
        <w:t xml:space="preserve"> континуирано</w:t>
      </w:r>
      <w:r w:rsidRPr="007F4DC1">
        <w:rPr>
          <w:lang w:val="ru-RU"/>
        </w:rPr>
        <w:t xml:space="preserve"> одлагање</w:t>
      </w:r>
      <w:r w:rsidRPr="007F4DC1">
        <w:rPr>
          <w:lang w:val="ru-RU"/>
        </w:rPr>
        <w:t xml:space="preserve"> испитних</w:t>
      </w:r>
      <w:r w:rsidRPr="007F4DC1">
        <w:rPr>
          <w:lang w:val="ru-RU"/>
        </w:rPr>
        <w:t xml:space="preserve"> рокова</w:t>
      </w:r>
      <w:r w:rsidRPr="007F4DC1">
        <w:rPr>
          <w:lang w:val="ru-RU"/>
        </w:rPr>
        <w:t xml:space="preserve"> утицало</w:t>
      </w:r>
      <w:r w:rsidRPr="007F4DC1">
        <w:rPr>
          <w:lang w:val="ru-RU"/>
        </w:rPr>
        <w:t xml:space="preserve"> на</w:t>
      </w:r>
      <w:r w:rsidRPr="007F4DC1">
        <w:rPr>
          <w:lang w:val="ru-RU"/>
        </w:rPr>
        <w:t xml:space="preserve"> ваше</w:t>
      </w:r>
      <w:r w:rsidRPr="007F4DC1">
        <w:rPr>
          <w:lang w:val="ru-RU"/>
        </w:rPr>
        <w:t xml:space="preserve"> знање</w:t>
      </w:r>
      <w:r w:rsidRPr="007F4DC1">
        <w:rPr>
          <w:lang w:val="ru-RU"/>
        </w:rPr>
        <w:t xml:space="preserve"> и</w:t>
      </w:r>
      <w:r w:rsidRPr="007F4DC1">
        <w:rPr>
          <w:lang w:val="ru-RU"/>
        </w:rPr>
        <w:t xml:space="preserve"> континуитет</w:t>
      </w:r>
      <w:r w:rsidRPr="007F4DC1">
        <w:rPr>
          <w:lang w:val="ru-RU"/>
        </w:rPr>
        <w:t xml:space="preserve"> учења</w:t>
      </w:r>
      <w:r w:rsidRPr="007F4DC1">
        <w:rPr>
          <w:lang w:val="ru-RU"/>
        </w:rPr>
        <w:t>?</w:t>
      </w:r>
    </w:p>
    <w:p w14:paraId="467310B2" w14:textId="68366290" w:rsidR="00AC798A" w:rsidRPr="007F4DC1" w:rsidRDefault="007F4DC1">
      <w:pPr>
        <w:rPr>
          <w:lang w:val="ru-RU"/>
        </w:rPr>
      </w:pPr>
      <w:r w:rsidRPr="007F4DC1">
        <w:rPr>
          <w:lang w:val="ru-RU"/>
        </w:rPr>
        <w:t>☐</w:t>
      </w:r>
      <w:r w:rsidRPr="007F4DC1">
        <w:rPr>
          <w:lang w:val="ru-RU"/>
        </w:rPr>
        <w:t xml:space="preserve"> Нема</w:t>
      </w:r>
      <w:r w:rsidRPr="007F4DC1">
        <w:rPr>
          <w:lang w:val="ru-RU"/>
        </w:rPr>
        <w:t xml:space="preserve"> утицаја</w:t>
      </w:r>
      <w:r w:rsidRPr="007F4DC1">
        <w:rPr>
          <w:lang w:val="ru-RU"/>
        </w:rPr>
        <w:br/>
        <w:t>☐ Мало</w:t>
      </w:r>
      <w:r w:rsidRPr="007F4DC1">
        <w:rPr>
          <w:lang w:val="ru-RU"/>
        </w:rPr>
        <w:t xml:space="preserve"> ме</w:t>
      </w:r>
      <w:r w:rsidRPr="007F4DC1">
        <w:rPr>
          <w:lang w:val="ru-RU"/>
        </w:rPr>
        <w:t xml:space="preserve"> омело</w:t>
      </w:r>
      <w:r w:rsidRPr="007F4DC1">
        <w:rPr>
          <w:lang w:val="ru-RU"/>
        </w:rPr>
        <w:br/>
        <w:t>☐ Доста</w:t>
      </w:r>
      <w:r w:rsidRPr="007F4DC1">
        <w:rPr>
          <w:lang w:val="ru-RU"/>
        </w:rPr>
        <w:t xml:space="preserve"> ме</w:t>
      </w:r>
      <w:r w:rsidRPr="007F4DC1">
        <w:rPr>
          <w:lang w:val="ru-RU"/>
        </w:rPr>
        <w:t xml:space="preserve"> успорило</w:t>
      </w:r>
      <w:r w:rsidRPr="007F4DC1">
        <w:rPr>
          <w:lang w:val="ru-RU"/>
        </w:rPr>
        <w:br/>
        <w:t>☐ Потпуно</w:t>
      </w:r>
      <w:r w:rsidRPr="007F4DC1">
        <w:rPr>
          <w:lang w:val="ru-RU"/>
        </w:rPr>
        <w:t xml:space="preserve"> ми</w:t>
      </w:r>
      <w:r w:rsidRPr="007F4DC1">
        <w:rPr>
          <w:lang w:val="ru-RU"/>
        </w:rPr>
        <w:t xml:space="preserve"> је</w:t>
      </w:r>
      <w:r w:rsidRPr="007F4DC1">
        <w:rPr>
          <w:lang w:val="ru-RU"/>
        </w:rPr>
        <w:t xml:space="preserve"> пореметило</w:t>
      </w:r>
      <w:r w:rsidRPr="007F4DC1">
        <w:rPr>
          <w:lang w:val="ru-RU"/>
        </w:rPr>
        <w:t xml:space="preserve"> ритам</w:t>
      </w:r>
      <w:r w:rsidRPr="007F4DC1">
        <w:rPr>
          <w:lang w:val="ru-RU"/>
        </w:rPr>
        <w:t xml:space="preserve"> и</w:t>
      </w:r>
      <w:r w:rsidRPr="007F4DC1">
        <w:rPr>
          <w:lang w:val="ru-RU"/>
        </w:rPr>
        <w:t xml:space="preserve"> фокус</w:t>
      </w:r>
    </w:p>
    <w:p w14:paraId="4754481E" w14:textId="0A2A32B6" w:rsidR="00AC798A" w:rsidRPr="007F4DC1" w:rsidRDefault="007F4DC1">
      <w:pPr>
        <w:rPr>
          <w:lang w:val="ru-RU"/>
        </w:rPr>
      </w:pPr>
      <w:r w:rsidRPr="007F4DC1">
        <w:rPr>
          <w:lang w:val="ru-RU"/>
        </w:rPr>
        <w:t>3. Да</w:t>
      </w:r>
      <w:r w:rsidRPr="007F4DC1">
        <w:rPr>
          <w:lang w:val="ru-RU"/>
        </w:rPr>
        <w:t xml:space="preserve"> ли</w:t>
      </w:r>
      <w:r w:rsidRPr="007F4DC1">
        <w:rPr>
          <w:lang w:val="ru-RU"/>
        </w:rPr>
        <w:t xml:space="preserve"> сте</w:t>
      </w:r>
      <w:r w:rsidRPr="007F4DC1">
        <w:rPr>
          <w:lang w:val="ru-RU"/>
        </w:rPr>
        <w:t xml:space="preserve"> наставили</w:t>
      </w:r>
      <w:r w:rsidRPr="007F4DC1">
        <w:rPr>
          <w:lang w:val="ru-RU"/>
        </w:rPr>
        <w:t xml:space="preserve"> да</w:t>
      </w:r>
      <w:r w:rsidRPr="007F4DC1">
        <w:rPr>
          <w:lang w:val="ru-RU"/>
        </w:rPr>
        <w:t xml:space="preserve"> учите</w:t>
      </w:r>
      <w:r w:rsidRPr="007F4DC1">
        <w:rPr>
          <w:lang w:val="ru-RU"/>
        </w:rPr>
        <w:t xml:space="preserve"> током</w:t>
      </w:r>
      <w:r w:rsidRPr="007F4DC1">
        <w:rPr>
          <w:lang w:val="ru-RU"/>
        </w:rPr>
        <w:t xml:space="preserve"> блокаде</w:t>
      </w:r>
      <w:r w:rsidRPr="007F4DC1">
        <w:rPr>
          <w:lang w:val="ru-RU"/>
        </w:rPr>
        <w:t>?</w:t>
      </w:r>
    </w:p>
    <w:p w14:paraId="075F7D5F" w14:textId="2D58FB06" w:rsidR="00AC798A" w:rsidRPr="007F4DC1" w:rsidRDefault="007F4DC1">
      <w:pPr>
        <w:rPr>
          <w:lang w:val="ru-RU"/>
        </w:rPr>
      </w:pPr>
      <w:r w:rsidRPr="007F4DC1">
        <w:rPr>
          <w:lang w:val="ru-RU"/>
        </w:rPr>
        <w:t>☐</w:t>
      </w:r>
      <w:r w:rsidRPr="007F4DC1">
        <w:rPr>
          <w:lang w:val="ru-RU"/>
        </w:rPr>
        <w:t xml:space="preserve"> Да</w:t>
      </w:r>
      <w:r w:rsidRPr="007F4DC1">
        <w:rPr>
          <w:lang w:val="ru-RU"/>
        </w:rPr>
        <w:t>, редовно</w:t>
      </w:r>
      <w:r w:rsidRPr="007F4DC1">
        <w:rPr>
          <w:lang w:val="ru-RU"/>
        </w:rPr>
        <w:br/>
        <w:t>☐ Повремено</w:t>
      </w:r>
      <w:r w:rsidRPr="007F4DC1">
        <w:rPr>
          <w:lang w:val="ru-RU"/>
        </w:rPr>
        <w:br/>
      </w:r>
      <w:r w:rsidRPr="007F4DC1">
        <w:rPr>
          <w:lang w:val="ru-RU"/>
        </w:rPr>
        <w:lastRenderedPageBreak/>
        <w:t>☐ Ретко</w:t>
      </w:r>
      <w:r w:rsidRPr="007F4DC1">
        <w:rPr>
          <w:lang w:val="ru-RU"/>
        </w:rPr>
        <w:br/>
        <w:t>☐ Не</w:t>
      </w:r>
    </w:p>
    <w:p w14:paraId="75594A26" w14:textId="4EC731FA" w:rsidR="00AC798A" w:rsidRPr="007F4DC1" w:rsidRDefault="007F4DC1">
      <w:pPr>
        <w:rPr>
          <w:lang w:val="ru-RU"/>
        </w:rPr>
      </w:pPr>
      <w:r w:rsidRPr="007F4DC1">
        <w:rPr>
          <w:lang w:val="ru-RU"/>
        </w:rPr>
        <w:t>4. Како</w:t>
      </w:r>
      <w:r w:rsidRPr="007F4DC1">
        <w:rPr>
          <w:lang w:val="ru-RU"/>
        </w:rPr>
        <w:t xml:space="preserve"> бисте</w:t>
      </w:r>
      <w:r w:rsidRPr="007F4DC1">
        <w:rPr>
          <w:lang w:val="ru-RU"/>
        </w:rPr>
        <w:t xml:space="preserve"> описали</w:t>
      </w:r>
      <w:r w:rsidRPr="007F4DC1">
        <w:rPr>
          <w:lang w:val="ru-RU"/>
        </w:rPr>
        <w:t xml:space="preserve"> вашу</w:t>
      </w:r>
      <w:r w:rsidRPr="007F4DC1">
        <w:rPr>
          <w:lang w:val="ru-RU"/>
        </w:rPr>
        <w:t xml:space="preserve"> тренутну</w:t>
      </w:r>
      <w:r w:rsidRPr="007F4DC1">
        <w:rPr>
          <w:lang w:val="ru-RU"/>
        </w:rPr>
        <w:t xml:space="preserve"> мотивацију</w:t>
      </w:r>
      <w:r w:rsidRPr="007F4DC1">
        <w:rPr>
          <w:lang w:val="ru-RU"/>
        </w:rPr>
        <w:t xml:space="preserve"> за</w:t>
      </w:r>
      <w:r w:rsidRPr="007F4DC1">
        <w:rPr>
          <w:lang w:val="ru-RU"/>
        </w:rPr>
        <w:t xml:space="preserve"> учење</w:t>
      </w:r>
      <w:r w:rsidRPr="007F4DC1">
        <w:rPr>
          <w:lang w:val="ru-RU"/>
        </w:rPr>
        <w:t xml:space="preserve"> и</w:t>
      </w:r>
      <w:r w:rsidRPr="007F4DC1">
        <w:rPr>
          <w:lang w:val="ru-RU"/>
        </w:rPr>
        <w:t xml:space="preserve"> полагање</w:t>
      </w:r>
      <w:r w:rsidRPr="007F4DC1">
        <w:rPr>
          <w:lang w:val="ru-RU"/>
        </w:rPr>
        <w:t xml:space="preserve"> испита</w:t>
      </w:r>
      <w:r w:rsidRPr="007F4DC1">
        <w:rPr>
          <w:lang w:val="ru-RU"/>
        </w:rPr>
        <w:t>?</w:t>
      </w:r>
    </w:p>
    <w:p w14:paraId="7D7E8D2F" w14:textId="7FD0CBF9" w:rsidR="00AC798A" w:rsidRPr="007F4DC1" w:rsidRDefault="007F4DC1">
      <w:pPr>
        <w:rPr>
          <w:lang w:val="ru-RU"/>
        </w:rPr>
      </w:pPr>
      <w:r w:rsidRPr="007F4DC1">
        <w:rPr>
          <w:lang w:val="ru-RU"/>
        </w:rPr>
        <w:t>☐</w:t>
      </w:r>
      <w:r w:rsidRPr="007F4DC1">
        <w:rPr>
          <w:lang w:val="ru-RU"/>
        </w:rPr>
        <w:t xml:space="preserve"> Врло</w:t>
      </w:r>
      <w:r w:rsidRPr="007F4DC1">
        <w:rPr>
          <w:lang w:val="ru-RU"/>
        </w:rPr>
        <w:t xml:space="preserve"> ниска</w:t>
      </w:r>
      <w:r w:rsidRPr="007F4DC1">
        <w:rPr>
          <w:lang w:val="ru-RU"/>
        </w:rPr>
        <w:br/>
        <w:t>☐ Ниска</w:t>
      </w:r>
      <w:r w:rsidRPr="007F4DC1">
        <w:rPr>
          <w:lang w:val="ru-RU"/>
        </w:rPr>
        <w:br/>
        <w:t>☐ Средња</w:t>
      </w:r>
      <w:r w:rsidRPr="007F4DC1">
        <w:rPr>
          <w:lang w:val="ru-RU"/>
        </w:rPr>
        <w:br/>
        <w:t>☐ Висока</w:t>
      </w:r>
      <w:r w:rsidRPr="007F4DC1">
        <w:rPr>
          <w:lang w:val="ru-RU"/>
        </w:rPr>
        <w:br/>
        <w:t>☐ Врло</w:t>
      </w:r>
      <w:r w:rsidRPr="007F4DC1">
        <w:rPr>
          <w:lang w:val="ru-RU"/>
        </w:rPr>
        <w:t xml:space="preserve"> висока</w:t>
      </w:r>
    </w:p>
    <w:p w14:paraId="7AFB4E2A" w14:textId="4C7E6923" w:rsidR="00AC798A" w:rsidRPr="007F4DC1" w:rsidRDefault="007F4DC1">
      <w:pPr>
        <w:rPr>
          <w:lang w:val="ru-RU"/>
        </w:rPr>
      </w:pPr>
      <w:r w:rsidRPr="007F4DC1">
        <w:rPr>
          <w:lang w:val="ru-RU"/>
        </w:rPr>
        <w:t>5. Који</w:t>
      </w:r>
      <w:r w:rsidRPr="007F4DC1">
        <w:rPr>
          <w:lang w:val="ru-RU"/>
        </w:rPr>
        <w:t xml:space="preserve"> су</w:t>
      </w:r>
      <w:r w:rsidRPr="007F4DC1">
        <w:rPr>
          <w:lang w:val="ru-RU"/>
        </w:rPr>
        <w:t xml:space="preserve"> главни</w:t>
      </w:r>
      <w:r w:rsidRPr="007F4DC1">
        <w:rPr>
          <w:lang w:val="ru-RU"/>
        </w:rPr>
        <w:t xml:space="preserve"> фактори</w:t>
      </w:r>
      <w:r w:rsidRPr="007F4DC1">
        <w:rPr>
          <w:lang w:val="ru-RU"/>
        </w:rPr>
        <w:t xml:space="preserve"> који</w:t>
      </w:r>
      <w:r w:rsidRPr="007F4DC1">
        <w:rPr>
          <w:lang w:val="ru-RU"/>
        </w:rPr>
        <w:t xml:space="preserve"> утичу</w:t>
      </w:r>
      <w:r w:rsidRPr="007F4DC1">
        <w:rPr>
          <w:lang w:val="ru-RU"/>
        </w:rPr>
        <w:t xml:space="preserve"> на</w:t>
      </w:r>
      <w:r w:rsidRPr="007F4DC1">
        <w:rPr>
          <w:lang w:val="ru-RU"/>
        </w:rPr>
        <w:t xml:space="preserve"> вашу</w:t>
      </w:r>
      <w:r w:rsidRPr="007F4DC1">
        <w:rPr>
          <w:lang w:val="ru-RU"/>
        </w:rPr>
        <w:t xml:space="preserve"> мотивацију</w:t>
      </w:r>
      <w:r w:rsidRPr="007F4DC1">
        <w:rPr>
          <w:lang w:val="ru-RU"/>
        </w:rPr>
        <w:t xml:space="preserve"> у</w:t>
      </w:r>
      <w:r w:rsidRPr="007F4DC1">
        <w:rPr>
          <w:lang w:val="ru-RU"/>
        </w:rPr>
        <w:t xml:space="preserve"> овом</w:t>
      </w:r>
      <w:r w:rsidRPr="007F4DC1">
        <w:rPr>
          <w:lang w:val="ru-RU"/>
        </w:rPr>
        <w:t xml:space="preserve"> тренутку</w:t>
      </w:r>
      <w:r w:rsidRPr="007F4DC1">
        <w:rPr>
          <w:lang w:val="ru-RU"/>
        </w:rPr>
        <w:t>? (могуће</w:t>
      </w:r>
      <w:r w:rsidRPr="007F4DC1">
        <w:rPr>
          <w:lang w:val="ru-RU"/>
        </w:rPr>
        <w:t xml:space="preserve"> више</w:t>
      </w:r>
      <w:r w:rsidRPr="007F4DC1">
        <w:rPr>
          <w:lang w:val="ru-RU"/>
        </w:rPr>
        <w:t xml:space="preserve"> одговора</w:t>
      </w:r>
      <w:r w:rsidRPr="007F4DC1">
        <w:rPr>
          <w:lang w:val="ru-RU"/>
        </w:rPr>
        <w:t>)</w:t>
      </w:r>
    </w:p>
    <w:p w14:paraId="68396CB1" w14:textId="5D153F36" w:rsidR="003359E0" w:rsidRPr="007F4DC1" w:rsidRDefault="007F4DC1" w:rsidP="003359E0">
      <w:pPr>
        <w:spacing w:after="120" w:line="240" w:lineRule="auto"/>
        <w:rPr>
          <w:lang w:val="ru-RU"/>
        </w:rPr>
      </w:pPr>
      <w:r w:rsidRPr="007F4DC1">
        <w:rPr>
          <w:lang w:val="ru-RU"/>
        </w:rPr>
        <w:t>☐</w:t>
      </w:r>
      <w:r w:rsidRPr="007F4DC1">
        <w:rPr>
          <w:lang w:val="ru-RU"/>
        </w:rPr>
        <w:t xml:space="preserve"> Неизвесност</w:t>
      </w:r>
      <w:r w:rsidRPr="007F4DC1">
        <w:rPr>
          <w:lang w:val="ru-RU"/>
        </w:rPr>
        <w:t xml:space="preserve"> око</w:t>
      </w:r>
      <w:r w:rsidRPr="007F4DC1">
        <w:rPr>
          <w:lang w:val="ru-RU"/>
        </w:rPr>
        <w:t xml:space="preserve"> рока</w:t>
      </w:r>
      <w:r w:rsidRPr="007F4DC1">
        <w:rPr>
          <w:lang w:val="ru-RU"/>
        </w:rPr>
        <w:br/>
        <w:t>☐ Губитак</w:t>
      </w:r>
      <w:r w:rsidRPr="007F4DC1">
        <w:rPr>
          <w:lang w:val="ru-RU"/>
        </w:rPr>
        <w:t xml:space="preserve"> рутине</w:t>
      </w:r>
      <w:r w:rsidRPr="007F4DC1">
        <w:rPr>
          <w:lang w:val="ru-RU"/>
        </w:rPr>
        <w:br/>
        <w:t>☐ Недостатак</w:t>
      </w:r>
      <w:r w:rsidRPr="007F4DC1">
        <w:rPr>
          <w:lang w:val="ru-RU"/>
        </w:rPr>
        <w:t xml:space="preserve"> комуникације</w:t>
      </w:r>
      <w:r w:rsidRPr="007F4DC1">
        <w:rPr>
          <w:lang w:val="ru-RU"/>
        </w:rPr>
        <w:t xml:space="preserve"> са</w:t>
      </w:r>
      <w:r w:rsidRPr="007F4DC1">
        <w:rPr>
          <w:lang w:val="ru-RU"/>
        </w:rPr>
        <w:t xml:space="preserve"> професорима</w:t>
      </w:r>
      <w:r w:rsidRPr="007F4DC1">
        <w:rPr>
          <w:lang w:val="ru-RU"/>
        </w:rPr>
        <w:br/>
        <w:t>☐ Психолошки</w:t>
      </w:r>
      <w:r w:rsidRPr="007F4DC1">
        <w:rPr>
          <w:lang w:val="ru-RU"/>
        </w:rPr>
        <w:t xml:space="preserve"> притисак</w:t>
      </w:r>
      <w:r w:rsidRPr="007F4DC1">
        <w:rPr>
          <w:lang w:val="ru-RU"/>
        </w:rPr>
        <w:br/>
        <w:t>☐ Породичне</w:t>
      </w:r>
      <w:r w:rsidRPr="007F4DC1">
        <w:rPr>
          <w:lang w:val="ru-RU"/>
        </w:rPr>
        <w:t xml:space="preserve"> обавезе</w:t>
      </w:r>
    </w:p>
    <w:p w14:paraId="775B7F67" w14:textId="053F8F25" w:rsidR="003359E0" w:rsidRPr="007F4DC1" w:rsidRDefault="003359E0" w:rsidP="003359E0">
      <w:pPr>
        <w:spacing w:after="120" w:line="240" w:lineRule="auto"/>
        <w:rPr>
          <w:lang w:val="ru-RU"/>
        </w:rPr>
      </w:pPr>
      <w:r w:rsidRPr="007F4DC1">
        <w:rPr>
          <w:lang w:val="ru-RU"/>
        </w:rPr>
        <w:t xml:space="preserve">☐ </w:t>
      </w:r>
      <w:r w:rsidR="007F4DC1" w:rsidRPr="007F4DC1">
        <w:rPr>
          <w:lang w:val="ru-RU"/>
        </w:rPr>
        <w:t>Пословне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обавезе</w:t>
      </w:r>
    </w:p>
    <w:p w14:paraId="15F29879" w14:textId="4127CB3B" w:rsidR="00AC798A" w:rsidRPr="007F4DC1" w:rsidRDefault="007F4DC1">
      <w:pPr>
        <w:rPr>
          <w:lang w:val="ru-RU"/>
        </w:rPr>
      </w:pPr>
      <w:r w:rsidRPr="007F4DC1">
        <w:rPr>
          <w:lang w:val="ru-RU"/>
        </w:rPr>
        <w:t>☐</w:t>
      </w:r>
      <w:r w:rsidRPr="007F4DC1">
        <w:rPr>
          <w:lang w:val="ru-RU"/>
        </w:rPr>
        <w:t xml:space="preserve"> Друго</w:t>
      </w:r>
      <w:r w:rsidRPr="007F4DC1">
        <w:rPr>
          <w:lang w:val="ru-RU"/>
        </w:rPr>
        <w:t>: ___________________</w:t>
      </w:r>
      <w:r w:rsidR="003359E0" w:rsidRPr="007F4DC1">
        <w:rPr>
          <w:lang w:val="ru-RU"/>
        </w:rPr>
        <w:t>_________________________________________________________________</w:t>
      </w:r>
    </w:p>
    <w:p w14:paraId="16D00D23" w14:textId="54920D1C" w:rsidR="00AC798A" w:rsidRPr="007F4DC1" w:rsidRDefault="007F4DC1">
      <w:pPr>
        <w:rPr>
          <w:lang w:val="ru-RU"/>
        </w:rPr>
      </w:pPr>
      <w:r w:rsidRPr="007F4DC1">
        <w:rPr>
          <w:lang w:val="ru-RU"/>
        </w:rPr>
        <w:t>6. Која</w:t>
      </w:r>
      <w:r w:rsidRPr="007F4DC1">
        <w:rPr>
          <w:lang w:val="ru-RU"/>
        </w:rPr>
        <w:t xml:space="preserve"> врста</w:t>
      </w:r>
      <w:r w:rsidRPr="007F4DC1">
        <w:rPr>
          <w:lang w:val="ru-RU"/>
        </w:rPr>
        <w:t xml:space="preserve"> подршке</w:t>
      </w:r>
      <w:r w:rsidRPr="007F4DC1">
        <w:rPr>
          <w:lang w:val="ru-RU"/>
        </w:rPr>
        <w:t xml:space="preserve"> би</w:t>
      </w:r>
      <w:r w:rsidRPr="007F4DC1">
        <w:rPr>
          <w:lang w:val="ru-RU"/>
        </w:rPr>
        <w:t xml:space="preserve"> вам</w:t>
      </w:r>
      <w:r w:rsidRPr="007F4DC1">
        <w:rPr>
          <w:lang w:val="ru-RU"/>
        </w:rPr>
        <w:t xml:space="preserve"> тренутно</w:t>
      </w:r>
      <w:r w:rsidRPr="007F4DC1">
        <w:rPr>
          <w:lang w:val="ru-RU"/>
        </w:rPr>
        <w:t xml:space="preserve"> највише</w:t>
      </w:r>
      <w:r w:rsidRPr="007F4DC1">
        <w:rPr>
          <w:lang w:val="ru-RU"/>
        </w:rPr>
        <w:t xml:space="preserve"> помогла</w:t>
      </w:r>
      <w:r w:rsidRPr="007F4DC1">
        <w:rPr>
          <w:lang w:val="ru-RU"/>
        </w:rPr>
        <w:t>? (изаберите</w:t>
      </w:r>
      <w:r w:rsidRPr="007F4DC1">
        <w:rPr>
          <w:lang w:val="ru-RU"/>
        </w:rPr>
        <w:t xml:space="preserve"> до</w:t>
      </w:r>
      <w:r w:rsidRPr="007F4DC1">
        <w:rPr>
          <w:lang w:val="ru-RU"/>
        </w:rPr>
        <w:t xml:space="preserve"> 3)</w:t>
      </w:r>
    </w:p>
    <w:p w14:paraId="4694AD83" w14:textId="66543ED9" w:rsidR="00AC798A" w:rsidRPr="007F4DC1" w:rsidRDefault="007F4DC1">
      <w:pPr>
        <w:rPr>
          <w:lang w:val="ru-RU"/>
        </w:rPr>
      </w:pPr>
      <w:r w:rsidRPr="007F4DC1">
        <w:rPr>
          <w:lang w:val="ru-RU"/>
        </w:rPr>
        <w:t>☐</w:t>
      </w:r>
      <w:r w:rsidRPr="007F4DC1">
        <w:rPr>
          <w:lang w:val="ru-RU"/>
        </w:rPr>
        <w:t xml:space="preserve"> Психолошка</w:t>
      </w:r>
      <w:r w:rsidRPr="007F4DC1">
        <w:rPr>
          <w:lang w:val="ru-RU"/>
        </w:rPr>
        <w:t xml:space="preserve"> подршка</w:t>
      </w:r>
      <w:r w:rsidRPr="007F4DC1">
        <w:rPr>
          <w:lang w:val="ru-RU"/>
        </w:rPr>
        <w:t xml:space="preserve"> и</w:t>
      </w:r>
      <w:r w:rsidRPr="007F4DC1">
        <w:rPr>
          <w:lang w:val="ru-RU"/>
        </w:rPr>
        <w:t xml:space="preserve"> саветовање</w:t>
      </w:r>
      <w:r w:rsidRPr="007F4DC1">
        <w:rPr>
          <w:lang w:val="ru-RU"/>
        </w:rPr>
        <w:br/>
        <w:t>☐ Консултације</w:t>
      </w:r>
      <w:r w:rsidRPr="007F4DC1">
        <w:rPr>
          <w:lang w:val="ru-RU"/>
        </w:rPr>
        <w:t xml:space="preserve"> са</w:t>
      </w:r>
      <w:r w:rsidRPr="007F4DC1">
        <w:rPr>
          <w:lang w:val="ru-RU"/>
        </w:rPr>
        <w:t xml:space="preserve"> професорима</w:t>
      </w:r>
      <w:r w:rsidRPr="007F4DC1">
        <w:rPr>
          <w:lang w:val="ru-RU"/>
        </w:rPr>
        <w:br/>
        <w:t>☐ Додатни</w:t>
      </w:r>
      <w:r w:rsidRPr="007F4DC1">
        <w:rPr>
          <w:lang w:val="ru-RU"/>
        </w:rPr>
        <w:t xml:space="preserve"> материјали</w:t>
      </w:r>
      <w:r w:rsidRPr="007F4DC1">
        <w:rPr>
          <w:lang w:val="ru-RU"/>
        </w:rPr>
        <w:t xml:space="preserve"> за</w:t>
      </w:r>
      <w:r w:rsidRPr="007F4DC1">
        <w:rPr>
          <w:lang w:val="ru-RU"/>
        </w:rPr>
        <w:t xml:space="preserve"> припрему</w:t>
      </w:r>
      <w:r w:rsidRPr="007F4DC1">
        <w:rPr>
          <w:lang w:val="ru-RU"/>
        </w:rPr>
        <w:t xml:space="preserve"> испита</w:t>
      </w:r>
      <w:r w:rsidRPr="007F4DC1">
        <w:rPr>
          <w:lang w:val="ru-RU"/>
        </w:rPr>
        <w:br/>
        <w:t>☐ Продужен</w:t>
      </w:r>
      <w:r w:rsidRPr="007F4DC1">
        <w:rPr>
          <w:lang w:val="ru-RU"/>
        </w:rPr>
        <w:t xml:space="preserve"> рок</w:t>
      </w:r>
      <w:r w:rsidRPr="007F4DC1">
        <w:rPr>
          <w:lang w:val="ru-RU"/>
        </w:rPr>
        <w:t xml:space="preserve"> за</w:t>
      </w:r>
      <w:r w:rsidRPr="007F4DC1">
        <w:rPr>
          <w:lang w:val="ru-RU"/>
        </w:rPr>
        <w:t xml:space="preserve"> пријаву</w:t>
      </w:r>
      <w:r w:rsidRPr="007F4DC1">
        <w:rPr>
          <w:lang w:val="ru-RU"/>
        </w:rPr>
        <w:t xml:space="preserve"> и</w:t>
      </w:r>
      <w:r w:rsidRPr="007F4DC1">
        <w:rPr>
          <w:lang w:val="ru-RU"/>
        </w:rPr>
        <w:t xml:space="preserve"> полагање</w:t>
      </w:r>
      <w:r w:rsidRPr="007F4DC1">
        <w:rPr>
          <w:lang w:val="ru-RU"/>
        </w:rPr>
        <w:t xml:space="preserve"> испита</w:t>
      </w:r>
      <w:r w:rsidRPr="007F4DC1">
        <w:rPr>
          <w:lang w:val="ru-RU"/>
        </w:rPr>
        <w:br/>
        <w:t>☐ Флексибилнији</w:t>
      </w:r>
      <w:r w:rsidRPr="007F4DC1">
        <w:rPr>
          <w:lang w:val="ru-RU"/>
        </w:rPr>
        <w:t xml:space="preserve"> услови</w:t>
      </w:r>
      <w:r w:rsidRPr="007F4DC1">
        <w:rPr>
          <w:lang w:val="ru-RU"/>
        </w:rPr>
        <w:t xml:space="preserve"> полагања</w:t>
      </w:r>
      <w:r w:rsidRPr="007F4DC1">
        <w:rPr>
          <w:lang w:val="ru-RU"/>
        </w:rPr>
        <w:br/>
        <w:t>☐ Друго</w:t>
      </w:r>
      <w:r w:rsidRPr="007F4DC1">
        <w:rPr>
          <w:lang w:val="ru-RU"/>
        </w:rPr>
        <w:t>: ___________________</w:t>
      </w:r>
      <w:r w:rsidR="003359E0" w:rsidRPr="007F4DC1">
        <w:rPr>
          <w:lang w:val="ru-RU"/>
        </w:rPr>
        <w:t>__________________________________________________</w:t>
      </w:r>
    </w:p>
    <w:p w14:paraId="50D16476" w14:textId="284A6A8E" w:rsidR="00AC798A" w:rsidRPr="007F4DC1" w:rsidRDefault="007F4DC1">
      <w:pPr>
        <w:rPr>
          <w:lang w:val="ru-RU"/>
        </w:rPr>
      </w:pPr>
      <w:r w:rsidRPr="007F4DC1">
        <w:rPr>
          <w:lang w:val="ru-RU"/>
        </w:rPr>
        <w:t>7. Да</w:t>
      </w:r>
      <w:r w:rsidRPr="007F4DC1">
        <w:rPr>
          <w:lang w:val="ru-RU"/>
        </w:rPr>
        <w:t xml:space="preserve"> ли</w:t>
      </w:r>
      <w:r w:rsidRPr="007F4DC1">
        <w:rPr>
          <w:lang w:val="ru-RU"/>
        </w:rPr>
        <w:t xml:space="preserve"> бисте</w:t>
      </w:r>
      <w:r w:rsidRPr="007F4DC1">
        <w:rPr>
          <w:lang w:val="ru-RU"/>
        </w:rPr>
        <w:t xml:space="preserve"> користили</w:t>
      </w:r>
      <w:r w:rsidRPr="007F4DC1">
        <w:rPr>
          <w:lang w:val="ru-RU"/>
        </w:rPr>
        <w:t xml:space="preserve"> психолошку</w:t>
      </w:r>
      <w:r w:rsidRPr="007F4DC1">
        <w:rPr>
          <w:lang w:val="ru-RU"/>
        </w:rPr>
        <w:t xml:space="preserve"> подршку</w:t>
      </w:r>
      <w:r w:rsidRPr="007F4DC1">
        <w:rPr>
          <w:lang w:val="ru-RU"/>
        </w:rPr>
        <w:t xml:space="preserve"> ако</w:t>
      </w:r>
      <w:r w:rsidRPr="007F4DC1">
        <w:rPr>
          <w:lang w:val="ru-RU"/>
        </w:rPr>
        <w:t xml:space="preserve"> би</w:t>
      </w:r>
      <w:r w:rsidRPr="007F4DC1">
        <w:rPr>
          <w:lang w:val="ru-RU"/>
        </w:rPr>
        <w:t xml:space="preserve"> вам</w:t>
      </w:r>
      <w:r w:rsidRPr="007F4DC1">
        <w:rPr>
          <w:lang w:val="ru-RU"/>
        </w:rPr>
        <w:t xml:space="preserve"> била</w:t>
      </w:r>
      <w:r w:rsidRPr="007F4DC1">
        <w:rPr>
          <w:lang w:val="ru-RU"/>
        </w:rPr>
        <w:t xml:space="preserve"> доступна</w:t>
      </w:r>
      <w:r w:rsidRPr="007F4DC1">
        <w:rPr>
          <w:lang w:val="ru-RU"/>
        </w:rPr>
        <w:t xml:space="preserve"> преко</w:t>
      </w:r>
      <w:r w:rsidRPr="007F4DC1">
        <w:rPr>
          <w:lang w:val="ru-RU"/>
        </w:rPr>
        <w:t xml:space="preserve"> факултета</w:t>
      </w:r>
      <w:r w:rsidRPr="007F4DC1">
        <w:rPr>
          <w:lang w:val="ru-RU"/>
        </w:rPr>
        <w:t>?</w:t>
      </w:r>
    </w:p>
    <w:p w14:paraId="0C07F5F6" w14:textId="7AEF0C0A" w:rsidR="00AC798A" w:rsidRPr="007F4DC1" w:rsidRDefault="007F4DC1">
      <w:pPr>
        <w:rPr>
          <w:lang w:val="ru-RU"/>
        </w:rPr>
      </w:pPr>
      <w:r w:rsidRPr="007F4DC1">
        <w:rPr>
          <w:lang w:val="ru-RU"/>
        </w:rPr>
        <w:t>☐</w:t>
      </w:r>
      <w:r w:rsidRPr="007F4DC1">
        <w:rPr>
          <w:lang w:val="ru-RU"/>
        </w:rPr>
        <w:t xml:space="preserve"> Да</w:t>
      </w:r>
      <w:r w:rsidRPr="007F4DC1">
        <w:rPr>
          <w:lang w:val="ru-RU"/>
        </w:rPr>
        <w:br/>
        <w:t>☐ Не</w:t>
      </w:r>
      <w:r w:rsidRPr="007F4DC1">
        <w:rPr>
          <w:lang w:val="ru-RU"/>
        </w:rPr>
        <w:br/>
        <w:t>☐ Можда</w:t>
      </w:r>
    </w:p>
    <w:p w14:paraId="287391D8" w14:textId="447E96C4" w:rsidR="00AC798A" w:rsidRPr="007F4DC1" w:rsidRDefault="007F4DC1">
      <w:pPr>
        <w:rPr>
          <w:lang w:val="ru-RU"/>
        </w:rPr>
      </w:pPr>
      <w:r w:rsidRPr="007F4DC1">
        <w:rPr>
          <w:lang w:val="ru-RU"/>
        </w:rPr>
        <w:t>8. Како</w:t>
      </w:r>
      <w:r w:rsidRPr="007F4DC1">
        <w:rPr>
          <w:lang w:val="ru-RU"/>
        </w:rPr>
        <w:t xml:space="preserve"> доживљавате</w:t>
      </w:r>
      <w:r w:rsidRPr="007F4DC1">
        <w:rPr>
          <w:lang w:val="ru-RU"/>
        </w:rPr>
        <w:t xml:space="preserve"> тренутну</w:t>
      </w:r>
      <w:r w:rsidRPr="007F4DC1">
        <w:rPr>
          <w:lang w:val="ru-RU"/>
        </w:rPr>
        <w:t xml:space="preserve"> ситуацију</w:t>
      </w:r>
      <w:r w:rsidRPr="007F4DC1">
        <w:rPr>
          <w:lang w:val="ru-RU"/>
        </w:rPr>
        <w:t xml:space="preserve"> везану</w:t>
      </w:r>
      <w:r w:rsidRPr="007F4DC1">
        <w:rPr>
          <w:lang w:val="ru-RU"/>
        </w:rPr>
        <w:t xml:space="preserve"> за</w:t>
      </w:r>
      <w:r w:rsidRPr="007F4DC1">
        <w:rPr>
          <w:lang w:val="ru-RU"/>
        </w:rPr>
        <w:t xml:space="preserve"> блокаду</w:t>
      </w:r>
      <w:r w:rsidRPr="007F4DC1">
        <w:rPr>
          <w:lang w:val="ru-RU"/>
        </w:rPr>
        <w:t xml:space="preserve"> факултета</w:t>
      </w:r>
      <w:r w:rsidRPr="007F4DC1">
        <w:rPr>
          <w:lang w:val="ru-RU"/>
        </w:rPr>
        <w:t>?</w:t>
      </w:r>
    </w:p>
    <w:p w14:paraId="5E24AF98" w14:textId="2FF5DFD3" w:rsidR="003359E0" w:rsidRPr="007F4DC1" w:rsidRDefault="007F4DC1" w:rsidP="003359E0">
      <w:pPr>
        <w:spacing w:after="0" w:line="240" w:lineRule="auto"/>
        <w:rPr>
          <w:lang w:val="ru-RU"/>
        </w:rPr>
      </w:pPr>
      <w:r w:rsidRPr="007F4DC1">
        <w:rPr>
          <w:lang w:val="ru-RU"/>
        </w:rPr>
        <w:t>☐</w:t>
      </w:r>
      <w:r w:rsidRPr="007F4DC1">
        <w:rPr>
          <w:lang w:val="ru-RU"/>
        </w:rPr>
        <w:t xml:space="preserve"> Потпуно</w:t>
      </w:r>
      <w:r w:rsidRPr="007F4DC1">
        <w:rPr>
          <w:lang w:val="ru-RU"/>
        </w:rPr>
        <w:t xml:space="preserve"> ме</w:t>
      </w:r>
      <w:r w:rsidRPr="007F4DC1">
        <w:rPr>
          <w:lang w:val="ru-RU"/>
        </w:rPr>
        <w:t xml:space="preserve"> обесхрабрује</w:t>
      </w:r>
      <w:r w:rsidRPr="007F4DC1">
        <w:rPr>
          <w:lang w:val="ru-RU"/>
        </w:rPr>
        <w:br/>
        <w:t>☐ Осећам</w:t>
      </w:r>
      <w:r w:rsidRPr="007F4DC1">
        <w:rPr>
          <w:lang w:val="ru-RU"/>
        </w:rPr>
        <w:t xml:space="preserve"> се</w:t>
      </w:r>
      <w:r w:rsidRPr="007F4DC1">
        <w:rPr>
          <w:lang w:val="ru-RU"/>
        </w:rPr>
        <w:t xml:space="preserve"> изгубљено</w:t>
      </w:r>
      <w:r w:rsidRPr="007F4DC1">
        <w:rPr>
          <w:lang w:val="ru-RU"/>
        </w:rPr>
        <w:t xml:space="preserve"> и</w:t>
      </w:r>
      <w:r w:rsidRPr="007F4DC1">
        <w:rPr>
          <w:lang w:val="ru-RU"/>
        </w:rPr>
        <w:t xml:space="preserve"> несигурно</w:t>
      </w:r>
      <w:r w:rsidRPr="007F4DC1">
        <w:rPr>
          <w:lang w:val="ru-RU"/>
        </w:rPr>
        <w:br/>
      </w:r>
      <w:r w:rsidRPr="007F4DC1">
        <w:rPr>
          <w:lang w:val="ru-RU"/>
        </w:rPr>
        <w:lastRenderedPageBreak/>
        <w:t>☐ Трудим</w:t>
      </w:r>
      <w:r w:rsidRPr="007F4DC1">
        <w:rPr>
          <w:lang w:val="ru-RU"/>
        </w:rPr>
        <w:t xml:space="preserve"> се</w:t>
      </w:r>
      <w:r w:rsidRPr="007F4DC1">
        <w:rPr>
          <w:lang w:val="ru-RU"/>
        </w:rPr>
        <w:t xml:space="preserve"> да</w:t>
      </w:r>
      <w:r w:rsidRPr="007F4DC1">
        <w:rPr>
          <w:lang w:val="ru-RU"/>
        </w:rPr>
        <w:t xml:space="preserve"> останем</w:t>
      </w:r>
      <w:r w:rsidRPr="007F4DC1">
        <w:rPr>
          <w:lang w:val="ru-RU"/>
        </w:rPr>
        <w:t xml:space="preserve"> мотивисан</w:t>
      </w:r>
      <w:r w:rsidRPr="007F4DC1">
        <w:rPr>
          <w:lang w:val="ru-RU"/>
        </w:rPr>
        <w:t>/а</w:t>
      </w:r>
      <w:r w:rsidRPr="007F4DC1">
        <w:rPr>
          <w:lang w:val="ru-RU"/>
        </w:rPr>
        <w:br/>
        <w:t>☐ Верујем</w:t>
      </w:r>
      <w:r w:rsidRPr="007F4DC1">
        <w:rPr>
          <w:lang w:val="ru-RU"/>
        </w:rPr>
        <w:t xml:space="preserve"> да</w:t>
      </w:r>
      <w:r w:rsidRPr="007F4DC1">
        <w:rPr>
          <w:lang w:val="ru-RU"/>
        </w:rPr>
        <w:t xml:space="preserve"> ће</w:t>
      </w:r>
      <w:r w:rsidRPr="007F4DC1">
        <w:rPr>
          <w:lang w:val="ru-RU"/>
        </w:rPr>
        <w:t xml:space="preserve"> се</w:t>
      </w:r>
      <w:r w:rsidRPr="007F4DC1">
        <w:rPr>
          <w:lang w:val="ru-RU"/>
        </w:rPr>
        <w:t xml:space="preserve"> ускоро</w:t>
      </w:r>
      <w:r w:rsidRPr="007F4DC1">
        <w:rPr>
          <w:lang w:val="ru-RU"/>
        </w:rPr>
        <w:t xml:space="preserve"> решити</w:t>
      </w:r>
    </w:p>
    <w:p w14:paraId="74AEDD23" w14:textId="06A58955" w:rsidR="00AC798A" w:rsidRPr="007F4DC1" w:rsidRDefault="003359E0" w:rsidP="003359E0">
      <w:pPr>
        <w:spacing w:after="0" w:line="240" w:lineRule="auto"/>
        <w:rPr>
          <w:lang w:val="ru-RU"/>
        </w:rPr>
      </w:pPr>
      <w:r w:rsidRPr="007F4DC1">
        <w:rPr>
          <w:lang w:val="ru-RU"/>
        </w:rPr>
        <w:t xml:space="preserve">☐ </w:t>
      </w:r>
      <w:r w:rsidR="007F4DC1" w:rsidRPr="007F4DC1">
        <w:rPr>
          <w:lang w:val="ru-RU"/>
        </w:rPr>
        <w:t>У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потпуности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подржавам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блокаде</w:t>
      </w:r>
      <w:r w:rsidRPr="007F4DC1">
        <w:rPr>
          <w:lang w:val="ru-RU"/>
        </w:rPr>
        <w:t xml:space="preserve"> </w:t>
      </w:r>
      <w:r w:rsidRPr="007F4DC1">
        <w:rPr>
          <w:lang w:val="ru-RU"/>
        </w:rPr>
        <w:br/>
        <w:t xml:space="preserve">☐ </w:t>
      </w:r>
      <w:r w:rsidR="007F4DC1" w:rsidRPr="007F4DC1">
        <w:rPr>
          <w:lang w:val="ru-RU"/>
        </w:rPr>
        <w:t>Не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знам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како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да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се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поставим</w:t>
      </w:r>
    </w:p>
    <w:p w14:paraId="10A28201" w14:textId="77777777" w:rsidR="004B53D3" w:rsidRPr="007F4DC1" w:rsidRDefault="004B53D3">
      <w:pPr>
        <w:rPr>
          <w:lang w:val="ru-RU"/>
        </w:rPr>
      </w:pPr>
    </w:p>
    <w:p w14:paraId="67B49D6A" w14:textId="60F8F140" w:rsidR="003359E0" w:rsidRPr="007F4DC1" w:rsidRDefault="00A46506">
      <w:pPr>
        <w:rPr>
          <w:lang w:val="ru-RU"/>
        </w:rPr>
      </w:pPr>
      <w:r w:rsidRPr="007F4DC1">
        <w:rPr>
          <w:lang w:val="ru-RU"/>
        </w:rPr>
        <w:t xml:space="preserve">9. </w:t>
      </w:r>
      <w:r w:rsidR="007F4DC1" w:rsidRPr="007F4DC1">
        <w:rPr>
          <w:lang w:val="ru-RU"/>
        </w:rPr>
        <w:t>Предложено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смањење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броја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бодова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за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упис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наредне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академске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године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је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мера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коју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подржавам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и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доживљавам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као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подстицајну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и</w:t>
      </w:r>
      <w:r w:rsidR="003359E0" w:rsidRPr="007F4DC1">
        <w:rPr>
          <w:lang w:val="ru-RU"/>
        </w:rPr>
        <w:t xml:space="preserve"> </w:t>
      </w:r>
      <w:r w:rsidR="007F4DC1" w:rsidRPr="007F4DC1">
        <w:rPr>
          <w:lang w:val="ru-RU"/>
        </w:rPr>
        <w:t>мотивишућу</w:t>
      </w:r>
      <w:r w:rsidR="007F4DC1">
        <w:rPr>
          <w:lang w:val="ru-RU"/>
        </w:rPr>
        <w:t>.</w:t>
      </w:r>
    </w:p>
    <w:p w14:paraId="2E474904" w14:textId="5D0D10C3" w:rsidR="004B53D3" w:rsidRDefault="007F4DC1" w:rsidP="004B53D3">
      <w:pPr>
        <w:pStyle w:val="ListParagraph"/>
        <w:numPr>
          <w:ilvl w:val="0"/>
          <w:numId w:val="10"/>
        </w:numPr>
      </w:pPr>
      <w:r>
        <w:t>Да</w:t>
      </w:r>
    </w:p>
    <w:p w14:paraId="64080B8D" w14:textId="2209D9F5" w:rsidR="004B53D3" w:rsidRDefault="007F4DC1" w:rsidP="004B53D3">
      <w:pPr>
        <w:pStyle w:val="ListParagraph"/>
        <w:numPr>
          <w:ilvl w:val="0"/>
          <w:numId w:val="10"/>
        </w:numPr>
      </w:pPr>
      <w:r>
        <w:t>Не</w:t>
      </w:r>
    </w:p>
    <w:p w14:paraId="67D23640" w14:textId="64F5EFCE" w:rsidR="000B01CC" w:rsidRDefault="007F4DC1" w:rsidP="00012D77">
      <w:pPr>
        <w:pStyle w:val="ListParagraph"/>
        <w:numPr>
          <w:ilvl w:val="0"/>
          <w:numId w:val="10"/>
        </w:numPr>
      </w:pPr>
      <w:r>
        <w:t>Свеједно</w:t>
      </w:r>
      <w:r w:rsidR="004B53D3">
        <w:t xml:space="preserve"> </w:t>
      </w:r>
      <w:r>
        <w:t>ми</w:t>
      </w:r>
      <w:r w:rsidR="004B53D3">
        <w:t xml:space="preserve"> </w:t>
      </w:r>
      <w:r>
        <w:t>је</w:t>
      </w:r>
    </w:p>
    <w:p w14:paraId="57E7DFBB" w14:textId="04302A0B" w:rsidR="004B53D3" w:rsidRPr="007F4DC1" w:rsidRDefault="00A46506" w:rsidP="004B53D3">
      <w:pPr>
        <w:rPr>
          <w:lang w:val="ru-RU"/>
        </w:rPr>
      </w:pPr>
      <w:r w:rsidRPr="007F4DC1">
        <w:rPr>
          <w:lang w:val="ru-RU"/>
        </w:rPr>
        <w:t xml:space="preserve">10. </w:t>
      </w:r>
      <w:r w:rsidR="007F4DC1" w:rsidRPr="007F4DC1">
        <w:rPr>
          <w:lang w:val="ru-RU"/>
        </w:rPr>
        <w:t>Смањење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испитне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материје</w:t>
      </w:r>
      <w:r w:rsidR="004B53D3" w:rsidRPr="007F4DC1">
        <w:rPr>
          <w:lang w:val="ru-RU"/>
        </w:rPr>
        <w:t xml:space="preserve">  </w:t>
      </w:r>
      <w:r w:rsidR="007F4DC1" w:rsidRPr="007F4DC1">
        <w:rPr>
          <w:lang w:val="ru-RU"/>
        </w:rPr>
        <w:t>потребне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за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припрему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испита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за</w:t>
      </w:r>
      <w:r w:rsidR="004B53D3" w:rsidRPr="007F4DC1">
        <w:rPr>
          <w:lang w:val="ru-RU"/>
        </w:rPr>
        <w:t xml:space="preserve"> 20%, </w:t>
      </w:r>
      <w:r w:rsidR="007F4DC1" w:rsidRPr="007F4DC1">
        <w:rPr>
          <w:lang w:val="ru-RU"/>
        </w:rPr>
        <w:t>као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и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парцијално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полагање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испита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и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ослобађајући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колоквијуми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олакшавају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ми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повратак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учењу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и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припреми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испита</w:t>
      </w:r>
      <w:r w:rsidR="004B53D3" w:rsidRPr="007F4DC1">
        <w:rPr>
          <w:lang w:val="ru-RU"/>
        </w:rPr>
        <w:t>.</w:t>
      </w:r>
    </w:p>
    <w:p w14:paraId="16D966D5" w14:textId="64676D3C" w:rsidR="004B53D3" w:rsidRDefault="007F4DC1" w:rsidP="004B53D3">
      <w:pPr>
        <w:pStyle w:val="ListParagraph"/>
        <w:numPr>
          <w:ilvl w:val="0"/>
          <w:numId w:val="10"/>
        </w:numPr>
      </w:pPr>
      <w:r>
        <w:t>Да</w:t>
      </w:r>
    </w:p>
    <w:p w14:paraId="2D4ABAA5" w14:textId="4C09DCE6" w:rsidR="004B53D3" w:rsidRDefault="007F4DC1" w:rsidP="004B53D3">
      <w:pPr>
        <w:pStyle w:val="ListParagraph"/>
        <w:numPr>
          <w:ilvl w:val="0"/>
          <w:numId w:val="10"/>
        </w:numPr>
      </w:pPr>
      <w:r>
        <w:t>Не</w:t>
      </w:r>
    </w:p>
    <w:p w14:paraId="26E70770" w14:textId="177714F6" w:rsidR="004B53D3" w:rsidRDefault="007F4DC1" w:rsidP="004B53D3">
      <w:pPr>
        <w:pStyle w:val="ListParagraph"/>
        <w:numPr>
          <w:ilvl w:val="0"/>
          <w:numId w:val="10"/>
        </w:numPr>
      </w:pPr>
      <w:r>
        <w:t>Свеједно</w:t>
      </w:r>
      <w:r w:rsidR="004B53D3">
        <w:t xml:space="preserve"> </w:t>
      </w:r>
      <w:r>
        <w:t>ми</w:t>
      </w:r>
      <w:r w:rsidR="004B53D3">
        <w:t xml:space="preserve"> </w:t>
      </w:r>
      <w:r>
        <w:t>је</w:t>
      </w:r>
    </w:p>
    <w:p w14:paraId="2B085930" w14:textId="75D9BDE1" w:rsidR="004B53D3" w:rsidRPr="007F4DC1" w:rsidRDefault="00A46506" w:rsidP="004B53D3">
      <w:pPr>
        <w:rPr>
          <w:lang w:val="ru-RU"/>
        </w:rPr>
      </w:pPr>
      <w:r w:rsidRPr="007F4DC1">
        <w:rPr>
          <w:lang w:val="ru-RU"/>
        </w:rPr>
        <w:t xml:space="preserve">11. </w:t>
      </w:r>
      <w:r w:rsidR="007F4DC1" w:rsidRPr="007F4DC1">
        <w:rPr>
          <w:lang w:val="ru-RU"/>
        </w:rPr>
        <w:t>Важно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је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је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да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се</w:t>
      </w:r>
      <w:r w:rsidR="004B53D3" w:rsidRPr="007F4DC1">
        <w:rPr>
          <w:lang w:val="ru-RU"/>
        </w:rPr>
        <w:t xml:space="preserve"> </w:t>
      </w:r>
      <w:r w:rsidR="007F4DC1">
        <w:rPr>
          <w:lang w:val="ru-RU"/>
        </w:rPr>
        <w:t xml:space="preserve">што пре </w:t>
      </w:r>
      <w:r w:rsidR="007F4DC1" w:rsidRPr="007F4DC1">
        <w:rPr>
          <w:lang w:val="ru-RU"/>
        </w:rPr>
        <w:t>почне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са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реализацијом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испита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на</w:t>
      </w:r>
      <w:r w:rsidR="004B53D3" w:rsidRPr="007F4DC1">
        <w:rPr>
          <w:lang w:val="ru-RU"/>
        </w:rPr>
        <w:t xml:space="preserve"> </w:t>
      </w:r>
      <w:r w:rsidR="007F4DC1" w:rsidRPr="007F4DC1">
        <w:rPr>
          <w:lang w:val="ru-RU"/>
        </w:rPr>
        <w:t>факултету</w:t>
      </w:r>
      <w:r w:rsidRPr="007F4DC1">
        <w:rPr>
          <w:lang w:val="ru-RU"/>
        </w:rPr>
        <w:t>.</w:t>
      </w:r>
    </w:p>
    <w:p w14:paraId="1904C93F" w14:textId="6E66C622" w:rsidR="00A46506" w:rsidRDefault="007F4DC1" w:rsidP="00A46506">
      <w:pPr>
        <w:pStyle w:val="ListParagraph"/>
        <w:numPr>
          <w:ilvl w:val="0"/>
          <w:numId w:val="10"/>
        </w:numPr>
      </w:pPr>
      <w:r>
        <w:t>Да</w:t>
      </w:r>
    </w:p>
    <w:p w14:paraId="67A921F1" w14:textId="685B7B6C" w:rsidR="00A46506" w:rsidRDefault="007F4DC1" w:rsidP="00A46506">
      <w:pPr>
        <w:pStyle w:val="ListParagraph"/>
        <w:numPr>
          <w:ilvl w:val="0"/>
          <w:numId w:val="10"/>
        </w:numPr>
      </w:pPr>
      <w:r>
        <w:t>Не</w:t>
      </w:r>
    </w:p>
    <w:p w14:paraId="7BE853AD" w14:textId="36F06756" w:rsidR="00A46506" w:rsidRDefault="007F4DC1" w:rsidP="00A46506">
      <w:pPr>
        <w:pStyle w:val="ListParagraph"/>
        <w:numPr>
          <w:ilvl w:val="0"/>
          <w:numId w:val="10"/>
        </w:numPr>
      </w:pPr>
      <w:r>
        <w:t>Не</w:t>
      </w:r>
      <w:r w:rsidR="00A46506">
        <w:t xml:space="preserve"> </w:t>
      </w:r>
      <w:r>
        <w:t>планирам</w:t>
      </w:r>
      <w:r w:rsidR="00A46506">
        <w:t xml:space="preserve"> </w:t>
      </w:r>
      <w:r>
        <w:t>да</w:t>
      </w:r>
      <w:r w:rsidR="00A46506">
        <w:t xml:space="preserve"> </w:t>
      </w:r>
      <w:r>
        <w:t>полажем</w:t>
      </w:r>
      <w:r w:rsidR="00A46506">
        <w:t xml:space="preserve"> </w:t>
      </w:r>
      <w:r>
        <w:t>испите</w:t>
      </w:r>
    </w:p>
    <w:p w14:paraId="455AE928" w14:textId="3D0E1D45" w:rsidR="00A46506" w:rsidRPr="007F4DC1" w:rsidRDefault="00A46506" w:rsidP="00A46506">
      <w:pPr>
        <w:rPr>
          <w:lang w:val="ru-RU"/>
        </w:rPr>
      </w:pPr>
      <w:r w:rsidRPr="007F4DC1">
        <w:rPr>
          <w:lang w:val="ru-RU"/>
        </w:rPr>
        <w:t xml:space="preserve">12. </w:t>
      </w:r>
      <w:r w:rsidR="007F4DC1" w:rsidRPr="007F4DC1">
        <w:rPr>
          <w:lang w:val="ru-RU"/>
        </w:rPr>
        <w:t>Уколико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се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блокаде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факултета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наставе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и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не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буде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ми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омогућено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полагање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испита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планирам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да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се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испишем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са</w:t>
      </w:r>
      <w:r w:rsidRPr="007F4DC1">
        <w:rPr>
          <w:lang w:val="ru-RU"/>
        </w:rPr>
        <w:t xml:space="preserve"> </w:t>
      </w:r>
      <w:r w:rsidR="007F4DC1" w:rsidRPr="007F4DC1">
        <w:rPr>
          <w:lang w:val="ru-RU"/>
        </w:rPr>
        <w:t>факултета</w:t>
      </w:r>
      <w:r w:rsidRPr="007F4DC1">
        <w:rPr>
          <w:lang w:val="ru-RU"/>
        </w:rPr>
        <w:t>.</w:t>
      </w:r>
    </w:p>
    <w:p w14:paraId="1ED61611" w14:textId="2FE097A2" w:rsidR="00A46506" w:rsidRDefault="007F4DC1" w:rsidP="00A46506">
      <w:pPr>
        <w:pStyle w:val="ListParagraph"/>
        <w:numPr>
          <w:ilvl w:val="0"/>
          <w:numId w:val="10"/>
        </w:numPr>
      </w:pPr>
      <w:r>
        <w:t>Да</w:t>
      </w:r>
    </w:p>
    <w:p w14:paraId="16194EE3" w14:textId="1127843C" w:rsidR="00A46506" w:rsidRDefault="007F4DC1" w:rsidP="00A46506">
      <w:pPr>
        <w:pStyle w:val="ListParagraph"/>
        <w:numPr>
          <w:ilvl w:val="0"/>
          <w:numId w:val="10"/>
        </w:numPr>
      </w:pPr>
      <w:r>
        <w:t>Не</w:t>
      </w:r>
    </w:p>
    <w:p w14:paraId="779F53E7" w14:textId="62E64331" w:rsidR="00A46506" w:rsidRDefault="007F4DC1" w:rsidP="00A46506">
      <w:pPr>
        <w:pStyle w:val="ListParagraph"/>
        <w:numPr>
          <w:ilvl w:val="0"/>
          <w:numId w:val="10"/>
        </w:numPr>
      </w:pPr>
      <w:r>
        <w:t>Нисам</w:t>
      </w:r>
      <w:r w:rsidR="00A46506">
        <w:t xml:space="preserve"> </w:t>
      </w:r>
      <w:r>
        <w:t>размишљао</w:t>
      </w:r>
      <w:r w:rsidR="00A46506">
        <w:t>/</w:t>
      </w:r>
      <w:r>
        <w:t>ла</w:t>
      </w:r>
      <w:r w:rsidR="00A46506">
        <w:t xml:space="preserve"> </w:t>
      </w:r>
      <w:r>
        <w:t>о</w:t>
      </w:r>
      <w:r w:rsidR="00A46506">
        <w:t xml:space="preserve"> </w:t>
      </w:r>
      <w:r>
        <w:t>томе</w:t>
      </w:r>
    </w:p>
    <w:p w14:paraId="63F42398" w14:textId="280662D9" w:rsidR="00A46506" w:rsidRDefault="00A46506" w:rsidP="00A46506">
      <w:pPr>
        <w:pStyle w:val="ListParagraph"/>
      </w:pPr>
    </w:p>
    <w:p w14:paraId="3308D786" w14:textId="77777777" w:rsidR="00A46506" w:rsidRDefault="00A46506" w:rsidP="00A46506"/>
    <w:p w14:paraId="39A88FBD" w14:textId="5E59FE3E" w:rsidR="00A46506" w:rsidRDefault="00A46506" w:rsidP="004B53D3"/>
    <w:p w14:paraId="260175C2" w14:textId="77777777" w:rsidR="003359E0" w:rsidRDefault="003359E0"/>
    <w:p w14:paraId="168DE3BD" w14:textId="210F4BE6" w:rsidR="00AC798A" w:rsidRDefault="00AC798A"/>
    <w:sectPr w:rsidR="00AC79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61E10"/>
    <w:multiLevelType w:val="hybridMultilevel"/>
    <w:tmpl w:val="ADBA5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16C8E"/>
    <w:multiLevelType w:val="hybridMultilevel"/>
    <w:tmpl w:val="8FDA1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74A"/>
    <w:multiLevelType w:val="hybridMultilevel"/>
    <w:tmpl w:val="D28A85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437F0"/>
    <w:multiLevelType w:val="hybridMultilevel"/>
    <w:tmpl w:val="3F621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870070">
    <w:abstractNumId w:val="8"/>
  </w:num>
  <w:num w:numId="2" w16cid:durableId="367682646">
    <w:abstractNumId w:val="6"/>
  </w:num>
  <w:num w:numId="3" w16cid:durableId="1230842578">
    <w:abstractNumId w:val="5"/>
  </w:num>
  <w:num w:numId="4" w16cid:durableId="347872645">
    <w:abstractNumId w:val="4"/>
  </w:num>
  <w:num w:numId="5" w16cid:durableId="1365599080">
    <w:abstractNumId w:val="7"/>
  </w:num>
  <w:num w:numId="6" w16cid:durableId="450442721">
    <w:abstractNumId w:val="3"/>
  </w:num>
  <w:num w:numId="7" w16cid:durableId="887037968">
    <w:abstractNumId w:val="2"/>
  </w:num>
  <w:num w:numId="8" w16cid:durableId="2013293409">
    <w:abstractNumId w:val="1"/>
  </w:num>
  <w:num w:numId="9" w16cid:durableId="539319338">
    <w:abstractNumId w:val="0"/>
  </w:num>
  <w:num w:numId="10" w16cid:durableId="707723874">
    <w:abstractNumId w:val="11"/>
  </w:num>
  <w:num w:numId="11" w16cid:durableId="558129974">
    <w:abstractNumId w:val="9"/>
  </w:num>
  <w:num w:numId="12" w16cid:durableId="1753626679">
    <w:abstractNumId w:val="12"/>
  </w:num>
  <w:num w:numId="13" w16cid:durableId="663555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77"/>
    <w:rsid w:val="00034616"/>
    <w:rsid w:val="00043BE9"/>
    <w:rsid w:val="00057477"/>
    <w:rsid w:val="0006063C"/>
    <w:rsid w:val="0009557E"/>
    <w:rsid w:val="000B01CC"/>
    <w:rsid w:val="0015074B"/>
    <w:rsid w:val="001E39A1"/>
    <w:rsid w:val="0029639D"/>
    <w:rsid w:val="00326F90"/>
    <w:rsid w:val="003359E0"/>
    <w:rsid w:val="003445B4"/>
    <w:rsid w:val="00470C0C"/>
    <w:rsid w:val="004B53D3"/>
    <w:rsid w:val="004C1481"/>
    <w:rsid w:val="005B2800"/>
    <w:rsid w:val="007F4DC1"/>
    <w:rsid w:val="00920E77"/>
    <w:rsid w:val="00A46506"/>
    <w:rsid w:val="00A8141E"/>
    <w:rsid w:val="00AA1D8D"/>
    <w:rsid w:val="00AC798A"/>
    <w:rsid w:val="00B253D3"/>
    <w:rsid w:val="00B47730"/>
    <w:rsid w:val="00CB0664"/>
    <w:rsid w:val="00CB18DB"/>
    <w:rsid w:val="00EC5E5D"/>
    <w:rsid w:val="00F76DED"/>
    <w:rsid w:val="00F87B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6D78C"/>
  <w14:defaultImageDpi w14:val="300"/>
  <w15:docId w15:val="{F30A7964-B5FA-4B91-8537-F08CAA47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Bojan Urdarevic</cp:lastModifiedBy>
  <cp:revision>8</cp:revision>
  <dcterms:created xsi:type="dcterms:W3CDTF">2025-06-21T09:45:00Z</dcterms:created>
  <dcterms:modified xsi:type="dcterms:W3CDTF">2025-06-21T14:35:00Z</dcterms:modified>
  <cp:category/>
</cp:coreProperties>
</file>